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7641" w14:textId="a217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ежегодного заседания Совета управляющих Европейского Банка Реконструкции и Развития в городе Астане 20-21 мая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февраля 2011 года № 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в городе Астане 20-21 мая 2011 года 20-го ежегодного заседания Совета управляющих Европейского Банка Реконструкции и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подготовке и проведению ежегодного заседания Совета управляющих Европейского Банка Реконструкции и Развития в городе Астане 20-21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финансов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 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2011 года № 7-р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подготовке и проведению ежегодного заседания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Европейского Банка Реконструкции и Развития в городе Астане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20-21 мая 2011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6342"/>
        <w:gridCol w:w="2573"/>
        <w:gridCol w:w="4046"/>
      </w:tblGrid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необходимых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увеличению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авиарейсов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Астану и из Астаны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заседания ЕБРР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«Эйр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</w:t>
            </w:r>
          </w:p>
        </w:tc>
      </w:tr>
      <w:tr>
        <w:trPr>
          <w:trHeight w:val="11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спонсоров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мероприятий,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генерального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спонсоров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«Казагро»,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«Казахтелеком»,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«Холдинг «Зерде»</w:t>
            </w:r>
          </w:p>
        </w:tc>
      </w:tr>
      <w:tr>
        <w:trPr>
          <w:trHeight w:val="9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общей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процесса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 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INVEST», МИНТ</w:t>
            </w:r>
          </w:p>
        </w:tc>
      </w:tr>
      <w:tr>
        <w:trPr>
          <w:trHeight w:val="255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форума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заседания ЕБРР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МЭРТ (АО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«ИЭИ»), ТПП,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«Холдинг 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логотипа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форума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МИНТ, 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(АО «ИЭИ»),ТПП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 наполнение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содержательной части панельных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сессий в рамках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МЭРТ (АО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«ИЭИ»), МФ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товаров и услуг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 (АО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«ИЭИ»), ТИП,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«Казагро»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«Холдинг «Зерде»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медиа-плана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 в вещательных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СМИ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ЕБРР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 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пресс релиза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приглашение СМИ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 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и зарубежных СМИ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МИД,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«KAZNEX INVEST»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пресс-центра и обеспечение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полноценного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проведения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«Казахтелеком»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аренды залов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соответствующих помещений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зданиях проведения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занятий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из Дворца «Шабыт»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учебные корпуса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КазНУи,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Оргкомитет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связью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ЕБРР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«Зерде»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«Казахтелеком»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заседания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ускоренного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ЕБРР,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ежегодного заседания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волонтеров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для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ежегодном заседании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 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INVEST»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мест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в местах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приема 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Принимающей стороны для VIP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Оргкомитет, МФ, 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приема 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Принимающей стороны 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ежегодного заседания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рамках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 собрания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МФ, МОН,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во время фуршета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Инвестиционного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участников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 приема 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 приема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VIP-персон (Управляющие 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экскурсии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для участников заседания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культурной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супруг (супругов)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делегатов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делегатов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Оргкомитет, МФ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заседания (буклеты,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портфели, блокноты, сувениры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визовой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ежегодного заседания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МИД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 делегаций и VIP-персон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челночного автобусного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между гостиницами,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отобранными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заседания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 местами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ускоренного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и паспортного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VIP-персон 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делегаций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Погранслужба</w:t>
            </w:r>
          </w:p>
        </w:tc>
      </w:tr>
      <w:tr>
        <w:trPr>
          <w:trHeight w:val="13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встреч и 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заседания, в том числе проход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VIP аэропорта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МИД, МТК,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баннеров и указателей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ЕБРР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рамках заседания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 INVEST»,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в гостиницах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 -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 -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- Торгово-промышленная палата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Погранслужба - Пограничная служба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Оргкомитет - Организационный комитет по подготовке и проведению ежегодного заседания Совета управляющих Европейского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Рабочая группа - рабочая группа по подготовке и проведению ежегодного заседания Совета управляющих Европейского Банка Реконструкции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ЕБРР - Европейский Банк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"ТРК Президента" - акционерное общество "Телерадиокомплекс Президента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КазНУи - Казахский Национальный Университет искусств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"ИЭИ" - акционерное общество "Институт экономических исследований"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"Казахтелеком" - акционерное общество "Казахтелеком"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"НУХ "КазАгро" - акционерное общество "Национальный управляющий холдинг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"Холдинг "Зерде" - акционерное общество "Национальный инфокоммуникационный холдинг "Зерде"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"НИТ" - акционерное общество "Национальные информационные технологии"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"KAZNEX INVEST" - акционерное общество "Национальное агентство по экспорту и инвестициям "KAZNEX INVEST"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Меморандум - Меморандум о взаимопонимании между Правительством Республики Казахстан и Европейским Банком Реконструкции и Развития по вопросу проведения ежегодного заседания Европейского Банка Реконструкции и Развития 2011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