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66f" w14:textId="ed7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9 августа 2010 года № 113-р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2011 года № 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августа 2010 года № 113-р "О мерах по реализации Закона Республики Казахстан от 28 июня 2010 года "О внесении изменений и дополнений в некоторые законодательные акты Республики Казахстан по вопросам пожарной безопасности"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правовых актов, принятие которых необходимо в целях реализации Закона Республики Казахстан от 28 июня 2010 года "О внесении изменений и дополнений в некоторые законодательные акты Республики Казахстан по вопросам пожарной безопасности", утвержденный данным распоряжением дополнить строкой, порядковый номер 6, следующего содержания: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73"/>
        <w:gridCol w:w="2873"/>
        <w:gridCol w:w="1233"/>
        <w:gridCol w:w="23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расчетов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рисков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безопасности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 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