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c36e" w14:textId="4fdc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Принца Королевства Бельгия Филиппа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октября 2010 года № 140-р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и проведения официального визита Принца Королевства Бельгия в Республику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официального визита Принца Королевства Бельгия в Республику Казахстан 11-15 октября 2010 года в города Астану и Алматы (далее - визит).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 принять организационные меры по обслуживанию членов официальной делегации Королевства Бельгия по формату "1+10"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обеспечить финансирование расходов на проведение визита за счет средств, предусмотренных в республиканском бюджете на 2010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Службе охраны Президента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членов официальной делегации Королевства Бельгия в аэропортах городов Астаны и Алматы, в местах проживания и посещения, сопровождение по маршрутам следования, а также охрану специального самолета.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Министерством обороны Республики Казахстан пролет специального самолета Принца Королевства Бельгия над территорией Республики Казахстан, посадку и вылет в аэропортах городов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стоянку и заправку специального самолета в аэропортах городов Астаны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связи и информации Республики Казахстан обеспечить освещение визита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культуры Республики Казахстан организовать концертную программу во время официального обеда от имени Премьер-Министра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Акиматам городов Астаны и Алматы обеспечить выполнение организационных мероприятий по встрече и проводам официальной делегации Королевства Бельгия в аэропортах городов Астаны и Алматы, оформлению аэропорта и улиц, сопровождению в местах посещения, а также организацию культурной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Республиканской гвардии Республики Казахстан (по согласованию) принять участие в официальных церемониях встречи и проводов Принца Королевства Бельгия в аэропортах городов Астаны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реализацией настоящего распоряжения возложить на Министерство иностранных дел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октября 2010 года № 140-р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Организационные меры по обслуживанию</w:t>
      </w:r>
      <w:r>
        <w:br/>
      </w:r>
      <w:r>
        <w:rPr>
          <w:rFonts w:ascii="Times New Roman"/>
          <w:b/>
          <w:i w:val="false"/>
          <w:color w:val="000000"/>
        </w:rPr>
        <w:t>
членов официальной делегации Королевства Бельгия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 членов официальной делегации Королевства Бельгия (по формату 1+10) и сотрудников Службы охраны Президента Республики Казахстан в гостиницах городов Астана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Изготовление печатной продукции (бейджи, программы визита, спецпропуска на автомобили, кувертные карты, пригласительные на прием).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чайного стола в аэропортах городов Астана и Алматы при встрече и проводах официальной делегации Королевства Бельгия.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приемов (завтраки, обеды, ужины) от имени Премьер-Министра Республики Казахстан в честь Принца Королевства Бельгия Филиппа в городе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Приобретение подарков и сувениров для главы и членов официальной делегации Королевства Бельгия.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Цветочное оформление в местах проведения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Транспортное обслуживание членов официальной делегации Королевства Бельгия и сопровождающих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членов официальной делегации Королевства Бельгия и сопровождающих лиц.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