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2031" w14:textId="5062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Сербия Бориса Тадича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2010 года № 137-р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Республики Сербия Бориса Тадича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Республики Сербия в Республику Казахстан 6-7 октября 2010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Сербия по формату "1 + 10"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Сербия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Республики Сербия над территорией Республики Казахстан, посадку и вылет в аэропорту города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Республики Сербия в аэропорту города Астана,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Президента Республики Сербия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2010 года № 137-р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Республики Сербия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Сербия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Астана при встрече и проводах официальной делегации Республики Сербия.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Н.Назарбаева в честь Президента Республики Сербия Б.Тадича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приема от имени Премьер-Министра Республики Казахстан К.Масимова в честь Президента Республики Сербия Б.Тадича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официальной делегации Республики Сербия.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членов официальной делегации Республики Сербия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Республики Сербия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