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1b3b" w14:textId="5d91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предупреждению и ликвидации лесостепных пожаров на территории Республики Казахстан в пожароопасный период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2010 года № 136-р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работы по предупреждению и ликвидации лесостепных пожаров в пожароопасный период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Аубакиров                   - председатель Комитета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Габдуллович             службы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ситуациям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Джуламанов                  - заместитель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Айтманович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Асылов      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Ногаевич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Кутербеков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Казистаевич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Сейтжаппарович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  - заместитель директора Пограничной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Алим Тулегенович             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начальник главного управления техники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вооружения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Кабденов                    - председатель Комитета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Талапович              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       - председатель Комитета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Нуралиевич              охотничьего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Балжанов                    - начальник управления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Досмурзаевич          защиты Главного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расквартирования войск Вооруженных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вице-президент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Хамзинович               "Национальная компания "Қазақстан темір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жолы" по обеспечению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октября 2010 года внести в Правительство Республики Казахстан предложения по предупреждению и ликвидации лесных и степных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по чрезвычайным ситуациям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