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f318" w14:textId="857f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введения государственной монополии на производство этилового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2010 года № 127-р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введению государственной монополии на производство этилового спирта с отражением возможных последствий от введения монополии и экономических затрат, по пересмотру ставок акцизов на спирт, внесению поправок в законодательство по вопросам государственного регулирования производства и оборота этилового спирта и алкогольной продукции, а также по выявлению незаконного производства этилового спирта, водки и крепких ликероводочных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Шериязданов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Туякбекович             администрирования акцизов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Джумадильдаев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Серкулович 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                     - заместитель начальника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Бикенович               раскрытию экономических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преступлений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Спатаев   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Сеитбатталович          экономической безопасности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Жаксымбетова                - начальник управления налоговой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Жуматаевна              Департамента налоговой и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политики, анализа и прогнозирования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Паяев                       - начальник управления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Минаимбекович           акцизов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Жаксыгалиев                 - начальник управления 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Каныбек Сисенгалиевич         деятельности Комитета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                    - прокурор отдела 1-го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Серикович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Узаков                      - сотрудник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Муратович               экономической безопасности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9 сентября 2010 года внести в Правительство Республики Казахстан предложения по введению государственной монополии на производство этилового спирта с отражением возможных последствий от введения монополии и экономических затрат, по пересмотру ставок акцизов на спирт, внесению поправок в законодательство по вопросам государственного регулирования производства и оборота этилового спирта и алкогольной продукции, а также по выявлению незаконного производства этилового спирта, водки и крепких ликероводочных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финансов Республики Казахстан Жамишева Б.Б.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