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5bc0" w14:textId="ac95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организационном комитете по подготовке и проведению ежегодного заседания Совета управляющих Европейского Банка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сентября 2010 года № 125-р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качественной подготовки и проведения в городе Астане 20 - 21 мая 2011 года 20-го ежегодного заседания Совета управляющих Европейского Банка Реконструкции и Развития (далее - Ежегодное заседание):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состав организационного комитета по подготовке и проведению Ежегодного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возложить на Министерство финансов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2010 года № 125-р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организационного комитета по подготовке и проведению</w:t>
      </w:r>
      <w:r>
        <w:br/>
      </w:r>
      <w:r>
        <w:rPr>
          <w:rFonts w:ascii="Times New Roman"/>
          <w:b/>
          <w:i w:val="false"/>
          <w:color w:val="000000"/>
        </w:rPr>
        <w:t>
ежегодного заседания Совета управляющих</w:t>
      </w:r>
      <w:r>
        <w:br/>
      </w:r>
      <w:r>
        <w:rPr>
          <w:rFonts w:ascii="Times New Roman"/>
          <w:b/>
          <w:i w:val="false"/>
          <w:color w:val="000000"/>
        </w:rPr>
        <w:t>
Европейского Банка Реконструкции и Развития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 изменениями, внесенными распоряжением Премьер-Министра РК от 25.01.2011 </w:t>
      </w:r>
      <w:r>
        <w:rPr>
          <w:rFonts w:ascii="Times New Roman"/>
          <w:b w:val="false"/>
          <w:i w:val="false"/>
          <w:color w:val="ff0000"/>
          <w:sz w:val="28"/>
        </w:rPr>
        <w:t>№ 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Масимов                     - Премьер-Министр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Айтжанова                   - 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Сейдахметовна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  - Министр финансов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Акижанов                    - директор Департамента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Куат Балхашевич               заимствования и кредитования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Саудабаев                   - Государственный секретарь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Бекмурзаевич            Казахстан - 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Ашимов                      - 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Нургали Садвакасович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Абдыкаликова                - 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Гульшара Наушаевна 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Баймаганбетов               - Министр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Нуртаевич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       - 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Досмухамбетов               - Министр туризма и спорта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Темирхан Мынайдарулы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                  - Министр связи и информации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                   -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Турсынович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Каирбекова                  -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Зекеновна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                - Министр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  -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Абельгази Калиакпарович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Куришбаев                   - Министр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Ахылбек Кажигулович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     - Министр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Paу                         - первый вице-министр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 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Бахмутова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Леонидовна              Казахстан по регулированию и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финансового рынка и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организаций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Мусабаев                    - Председатель Национального космического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Амангельдинович       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Нурпеисов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Айтмухамбетович        Казахстан по делам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службы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Кенесович              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Тасмагамбетов               - аким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