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4697" w14:textId="0644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решению проблемных вопросов села Березовка Бурлинского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2010 года № 115-р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проблемных вопросов села Березовка Бурлинского района Западно-Казахстанской области, возникших в связи с освоением Карачаганакского 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Ашимов   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Садвакасович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Салыков                       - заместитель акима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Гумарович                 Казахстанской области,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   - начальник управления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Балтабаевич              государственного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экологического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контроля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Муташев                       - председатель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Сагинбек Хайдарович  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   -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Сарсенгалиевич      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Главный санитарный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Шакимов                       - аким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Адиетович  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Калмыков                      -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Амангельдинович           Департамента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политики и устойчивого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развития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Казтуганов   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Тулеген Максутович              Жайык-Каспийского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экологии по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области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Главный государственный экологический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инспектор по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Ирменов                       -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Хамидолла Мутиголлаевич   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Иманкул                       - директор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Серикбай Исламович        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Комитета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Ерманов                       - аким Березовского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Рахимжан Бирманович             округа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Аносова                       - председатель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Яковлевна              объединения "Жасыл дала"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Ефименко                      - пенсионер, житель села Березовка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   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октября 2010 года выработать и внести на рассмотрение Правительства Республики Казахстан предложения по решению проблемных вопросов села Березовка Бурлинского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охраны окружающей среды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