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abc5" w14:textId="7c6a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28 июня 2010 года "О внесении изменений и дополнений в некоторые законодательные акты Республики Казахстан по вопросам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августа 2010 года № 113-р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2010 года "О внесении изменений и дополнений в некоторые законодательные акты Республики Казахстан по вопросам пожарной безопасности"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чрезвычайным ситуациям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 нормативного правового акта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2010 года № 113-р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28 июня 2010 года</w:t>
      </w:r>
      <w:r>
        <w:br/>
      </w:r>
      <w:r>
        <w:rPr>
          <w:rFonts w:ascii="Times New Roman"/>
          <w:b/>
          <w:i w:val="false"/>
          <w:color w:val="000000"/>
        </w:rPr>
        <w:t>
"О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пожарной безопасности"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распоряжением Премьер-Министра РК от 19.01.2011 </w:t>
      </w:r>
      <w:r>
        <w:rPr>
          <w:rFonts w:ascii="Times New Roman"/>
          <w:b w:val="false"/>
          <w:i w:val="false"/>
          <w:color w:val="ff0000"/>
          <w:sz w:val="28"/>
        </w:rPr>
        <w:t>№ 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5750"/>
        <w:gridCol w:w="2740"/>
        <w:gridCol w:w="2761"/>
        <w:gridCol w:w="1650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независимой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рисков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рассмотрению документов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независимой оценке рисков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ним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добровольных пожарных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курсам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для 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по независимой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рисков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 обучения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независимой оценке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расчетов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рисков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