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c0d" w14:textId="c2f8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2010 года № 112-р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112-р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15 июля 2010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развития "электронного правительства"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83"/>
        <w:gridCol w:w="2841"/>
        <w:gridCol w:w="3184"/>
        <w:gridCol w:w="2095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558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центров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операторе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транспортной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сроках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входящих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компетенцию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корневом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 2007 года № 311-п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МСИ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 1998 года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MЮ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 1998 года №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  - Агентство Республики Казахстан по защите конкуренции (Антимонопольное агентство)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