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177c" w14:textId="b101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совершенствованию форм налоговой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августа 2010 года № 111-р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совершенствованию форм налоговой отчетности: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      -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Турмаханович 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Ергожин                     - председатель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Едилович               Министерства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Жаналинов                   - начальник управления налоговых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Еренгалиевич          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Джумадильдаев               - заместитель председателя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Ануар Серкулович             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Ботаканова                  - заместитель председателя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Толганай Серикбаевна         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Ертлесова                   - председатель Управляющего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Жаннат Джургалиевна           Ассоциации налогоплательщиков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Никитинская                 -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Екатерина Сергеевна           объединения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"Национальная экономическая палата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 "Союз "Атамекен"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Гусева                      - инженер-программист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Виктория Вячеславовна   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"1С-Рейтинг"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февраля 2011 года выработать и внести в Правительство Республики Казахстан предложения по совершенствованию форм налоговой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Орынбаева Е.Т.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