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d714" w14:textId="1c1d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подготовке и проведению VII форума межрегионального сотрудничества Казахстана и России в городе Усть-Каменогорске с участием президентов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июня 2010 года № 83-р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подготовке и проведению VII форума межрегионального сотрудничества Казахстана и России в городе Усть-Каменогорске с участием президентов Республики Казахстан и Российской Федерации (далее - форум):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Муратович  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Абденов                     - первый заместитель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Сакбалдиевич            Казахстанской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Какенова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Ботагоз Нуршаевна             международных отношений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Paу                         - первый вице-министр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Бурибаев                    - вице-министр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Исмаилович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  - вице-министр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Казахстан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Аблахатович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      - вице-министр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  - вице-министр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Абдыкаликович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Абишев                      - аким 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Альмаханович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Жаксылыков                  - председатель Комитета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Мекешович               Министерства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Казыбаев                    - председатель Комитета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Калымтаевич             Министерства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Нухулы                      - исполняющий обязанности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Алтынбек                      Комитета науки Министерства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Сержан Дамебаевич        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Кипшаков                    - заместитель председателя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Аргын Мыктыбаевич       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Абишева                     - консультант Отдела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Куралай Казтаевна             экономического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Бакаев                      - директор Департамента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Алибек Асетович               отношений Министерства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Иманбаев                    - директор Департамента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Бариевич                сотрудничества Министерства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Шалбаев 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Есламбекович            Содружества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Канапьянов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Ильясович             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Алдаев                      - начальник главного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Наиль Файзрахманович          пограничного контроля,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директора Пограничной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Жабагиев                    - заместитель начальника главного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Алиаскарович            управления пограничного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Пограничной службы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Толебаев                    - заместитель начальника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Жанибек Кошкарович            управления главного штаба Пограничной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службы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Иргалиев                    - начальник управления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Искандирович           международного арбитража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претензионно-исковой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международного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защиты имущественных прав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Жарылканов                  - второй секретарь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Мынсеитович             Содружества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Ергалиева                   - главный эксперт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Гульмира Сергеевна           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Нурсеитов                   - директор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Айткалиевич            взаимодействию с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Мамбеталин                  - вице-президент Торгово-промышленной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Серикжан Есенгосович          палаты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30 июня 2010 года внести в Правительство Республики Казахстан предложения по организации и проведению форума.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Шукеева У. 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