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243b" w14:textId="9ea2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Председателя Китайской Народной Республики Ху Цзиньтао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июня 2010 года № 81-р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государственного визита Председателя Китайской Народной Республики Ху Цзиньтао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государственного визита Председателя Китайской Народной Республики Ху Цзиньтао в период с 11 по 12 июня 2010 года в городе Астане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Китайской Народной Республики по формату "1+10", обеспечить финансирование расходов на проведение визита за счет средств, предусмотренных в республиканском бюджете на 2010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Китайской Народной Республики в аэропорту города Астаны,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Председателя Китайской Народной Республики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Республики Казахстан организовать концертную программу во время официального приема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города Астаны обеспечить выполнение организационных мероприятий по встрече и проводам официальной делегации Китайской Народной Республики в аэропорту города Астаны, оформлению аэропорта, места проживания и улиц, сопровождению в местах посещения, а также организацию культурной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встречи и проводов Председателя Китайской Народной Республики Ху Цзиньтао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2010 года № 81-р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обеспечению и обслуживанию членов</w:t>
      </w:r>
      <w:r>
        <w:br/>
      </w:r>
      <w:r>
        <w:rPr>
          <w:rFonts w:ascii="Times New Roman"/>
          <w:b/>
          <w:i w:val="false"/>
          <w:color w:val="000000"/>
        </w:rPr>
        <w:t>
делегации Китайской Народной Республики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Китайской Народной Республики (по формату 1+10)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 от имени Президента Республики Казахстан в честь Председателя Китайской Народной Республики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делегации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членов официальной делегации Китайской Народной Республики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Китайской Народной Республики и сопровождающих лиц.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