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3180" w14:textId="4e63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государственного контроля над оборотом ядерного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мая 2010 года № 79-р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усиления государственного контроля над оборотом ядерного материала: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индустрии и новых технологий Республики Казахстан до 1 декабря 2010 года проработать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внесения изменений и дополнений в Правила организации государственных систем учета и контроля ядерных материалов и источников ионизирующего излучения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Правил о подготовке и представлении отчетов по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 года,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1995 года № 2344, и Дополнительному протоколу к нему от 6 февраля 2004 года, ратифицированному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февраля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взаимодействия государственных органов Республики Казахстан при реагировании на случаи незаконного оборота ядерных и радиоактивных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Казахстан, Комитету таможенного контроля Министерства финансов Республики Казахстан в рамках своей компетенции реализовать дополнительные мероприятия по обеспечению сохранности радиоактивных материалов и усилению контроля за оборотом ураносодержащего сырья и проинформировать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индустрии и новых технологий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