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5bfa" w14:textId="ed15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8 апреля 2010 года "О внесении изменений и дополнений в некоторые законодательные акты Республики Казахстан по вопросам противодействия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2010 года № 78-р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"О внесении изменений и дополнений в некоторые законодательные акты Республики Казахстан по вопросам противодействия терроризму"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национальной безопасности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2010 года № 78-р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8 апреля 2010 года</w:t>
      </w:r>
      <w:r>
        <w:br/>
      </w:r>
      <w:r>
        <w:rPr>
          <w:rFonts w:ascii="Times New Roman"/>
          <w:b/>
          <w:i w:val="false"/>
          <w:color w:val="000000"/>
        </w:rPr>
        <w:t>
"О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противодействия</w:t>
      </w:r>
      <w:r>
        <w:br/>
      </w:r>
      <w:r>
        <w:rPr>
          <w:rFonts w:ascii="Times New Roman"/>
          <w:b/>
          <w:i w:val="false"/>
          <w:color w:val="000000"/>
        </w:rPr>
        <w:t>
терроризму"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293"/>
        <w:gridCol w:w="2793"/>
        <w:gridCol w:w="4533"/>
        <w:gridCol w:w="23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 ответственный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284дсп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