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ead" w14:textId="fc74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процесса"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2010 года № 74-р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Республики Казахстан,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 внесении изменений и дополнений в некоторые законодательные акты Республики Казахстан по вопросам совершенствования бюджетного процесса»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Правительства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ведомственные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2010 года № 74-р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бюджетного процесса»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953"/>
        <w:gridCol w:w="2673"/>
        <w:gridCol w:w="2673"/>
        <w:gridCol w:w="27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780»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2002 года № 918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220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25 сентября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2009 года № 906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октября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921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займов, поручительств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 № 1467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586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сентября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871»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проекте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августа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861»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13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2007 года № 559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нижестоящим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68 «Об утверждении Правил проведения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644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28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февраля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89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2009 года № 72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заявки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или корректировке,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или корректировке,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проекта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2009 года № 30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требующего 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или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и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Министерства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в том числе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в нее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конкурса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конкурса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концессионера,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концессии,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 внесении в 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содержанию, порядку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содержанию,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планируемых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юридических лиц»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 РК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20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услуг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      -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    - Агентство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 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 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    - Министерство связи и информации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