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9a28" w14:textId="8e3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Турецкой Республики Абдулла Гюля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2010 года № 71-р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Турецкой Республики Абдулла Гюля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Турецкой Республики в Республику Казахстан 23 - 26 мая 2010 года в город Астана и Южно-Казахстанскую область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по обслуживанию членов официальной делегации Турецкой Республики по формату "1 + 10"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делами Президента Республики Казахстан (по согласованию) обеспечить и оплатить расходы за использование вертолетов для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Акимату Южно-Казахстанской области обеспечить транспортное обслуживание членов официальной делегации и сопровождающих лиц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Турецкой Республики в аэропортах городов Астана, Шымкент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Турецкой Республики над территорией Республики Казахстан, посадку и вылет в аэропортах городов Астана,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Астана,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Акиматам города Астана и Южно-Казахстанской области обеспечить выполнение организационных мероприятий по встрече и проводам официальной делегации Турецкой Республики в аэропортах городов Астана и Шымкент, оформлению аэропортов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Республиканской гвардии Республики Казахстан (по согласованию) принять участие в официальных церемониях встречи и проводов Президента Турецкой Республики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2010 года № 71-р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делегации Турецкой Республики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Турецкой Республики (по формату 1+10) и сотрудников Службы охраны Президента Республики Казахстан в гостиницах городов Астаны и Шымкента.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в честь Президента Турецкой Республики в городах Астане и Шымкенте.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приема от имени Премьер-Министра Республики Казахстан в честь Президента Турецкой Республики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официальной делегации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членов официальной делегации Турецкой Республики и сопровождающих лиц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Турецкой Республики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