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e0aa" w14:textId="f88e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решению проблем соотечественников, проживающих в Монголии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мая 2010 года № 67-р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решению проблем соотечественников, проживающих в Монголии: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Абдыкаликова                - 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            населения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Нурымбетов                  - вице-министр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 Бидайбекович          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Сактаганов 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Нурымбет Аманович             миграции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Момышев                     - депутат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Аршабаевич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Смайл                       - депутат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Алдан Зейнуллаевич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Бишимбаев                   - вице-министр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Джаксыгалиев                - советник Департамента Азии и Африки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Сагидуллаевич  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Дюсембаев                   - вице-министр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Еркин Сейдегалиевич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Трошихин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Васильевич             сельских территорий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Умербаев                    - начальник управления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Муратович               обеспечения и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планирования,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исполнения и оценки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бюджетных программ социальной сферы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Жиенбаев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Еркинбек Рамазанович          гражданства и иммиграции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административной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Карин                       - секретарь Народно-демократической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Тынымбаевич             партии "Hуp 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Шанаи                       - инспектор Секретариата Ассамблеи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Назипа Ыдырыскызы             народа Казахстана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Президента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июня 2010 года выработать и внести в Правительство Республики Казахстан предложения по решению проблем соотечественников, проживающих в Монголии.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труда и социальной защиты населения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