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8032" w14:textId="ab38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регулированию выезда казахстанских граждан за рубеж для получения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2010 года № 65-р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выезда казахстанских граждан за рубеж для получения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  юстиции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Торебекова                  - начальник управления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Зульфия Темирхановна          международных программ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стратегии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Джарасов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Абдуллаевич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Сартаев                     - заместитель директора Службы внешней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 Бахтиярович           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Досжан                      - председатель Комитета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Дукенбаевич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Акбар                       - начальник отдела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Жумабекович           надзору за законностью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социально-экономической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к 30 мая 2010 года разработать и внести в Правительство Республики Казахстан предложения по внесению изменений и дополнений в соответствующие нормативные правовые акты по вопросам выезда казахстанских граждан за рубеж для получения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распоряжения возложить на Министерство образования и науки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