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f0d2" w14:textId="de2f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января 2010 года № 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2010 года № 62-р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января 2010 года № 3-р "Вопросы подготовки и проведения III Астанинского экономического форума"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"Министерству экономики и бюджетного планирования Республики Казахстан" заменить словами "Министерству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"Министерству энергетики и минеральных ресурсов Республики Казахстан" заменить словами "Министерству индустрии и новых технологий Республики Казахстан с участием Министерства нефти и газа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"Министерству индустрии и торговли Республики Казахстан" заменить словами "Министерству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экономики и бюджетного планирования Республики Казахстан" заменить словами "Министерство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III Астанинского экономического форума,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Ашимова                     -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Садвакасовича         Республики Казахстан;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Казахстан"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Бишимбаева Куандыка Валихановича;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III Астанинского экономического форума, утвержденной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 целью освещения передового опыта моделей развития инновационной экономики в зарубежных странах (Финляндия, Россия, Южная Корея, Германия) и для применения в казахстанской национальной инновационной системе, а также определения видения и перспектив развития казахстанской национальной инновационной системы будет организован Инновационный конгресс.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Евразийского делового конгресса, который будет направлен на расширение взаимовыгодных торгово-экономических связей и инвестиционного сотрудничества на евразийском пространстве, планируется провести Деловой форум промышленников и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Федеральным министерством экономики и технологий Германии, общеполезным обществом международного повышения квалификации и развития "InWEnt" планируется проведение секции "Повышение квалификации управленческих кадров". В рамках секции будут обсуждены вопросы организации переподготовки управленческих кадров для сферы предпринимательства, состоится обмен опытом и установление делового сотрудничества между странами-участницами конференции.";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шестнадцатом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"совместно со Всемирным Экономическим Форумом"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восемнадцатом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"мировых центров государственно-частного партнерства" заменить словами "государственно-частного партнерства центров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двадцатом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"выставками" заменить словом "выставкой";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двадцать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"Мероприятия этого дня будут проходить в форме панельной сессии, где" заменить словами "В мероприятиях этого дня";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двадцать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"Работу панельной сессии" заменить словами "Работу мероприятий второго дня";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продолжение Инновационного конгресса с целью обсуждения актуальных вопросов развития инновационной экономики и разработки рекомендаций по технологическому развитию Республики Казахстан с участием Европейской Экономической Комиссии ООН планируется провести ряд панельных сессий.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обсуждения экономических преимуществ создания таможенного союза, а также развития рыночных отношений и предоставления равных условий и возможностей хозяйствующим субъектам стран-участников союза планируется провести сессию по вопросам таможенного союза.";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 целью содействия формированию новой, более устойчивой мировой финансовой системы в условиях глобального кризиса будет проводиться сессия на тему: "Построение новой мировой финансовой архитектуры".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процедур торговли, обеспечения государственно-частного и межведомственного сотрудничества, изучения и внедрения международных стандартов в области единого окна при экспортно-импортных операциях планируется провести семинар-конференцию на тему: "Единое электронное окно при экспортно-импортных операциях".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обсуждения вопросов дальнейшего развития государственно-частного партнерства в рамках единого источника (международного центра) государственно-частного партнерства планируется проведение "круглого стола" "Перспективы развития государственно-частного партнерства центров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целостной системы регулирования исламского финансирования в Казахстане с участием Исламского Банка Развития планируется проведение Международной научной конференции "Механизмы регулирования исламского финансирования в условиях посткризисного периода.";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тридцатом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"Всемирный экономический форум, Петербургский Международный экономический форум"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подготовке III Астанинского экономического форума,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"6" мая 2010 года № 62-р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2010 года № 3-р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III Астанинского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форума (далее - АЭФ)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3"/>
        <w:gridCol w:w="1813"/>
        <w:gridCol w:w="1793"/>
        <w:gridCol w:w="2133"/>
        <w:gridCol w:w="28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рабочих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рганизационного комитета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зарубежных участников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участникам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номеров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номеров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волонтеров из числа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знанием иностранного языка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аренде залов, офисных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"Дворец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Независимости"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баннерами, 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подиума, спич-трибун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по синхронному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 и иными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работы залов.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 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033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форума"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(почтовые расходы)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Форума,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их изготовлению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приглашений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их участия на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памятных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 для участников,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тематике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сувениров для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делегаций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города: на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аэропорту, на вокзале,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гостиницах и по маршрутам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билбордов, компенсаторов,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пилонов и лозунгов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концертов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торжественного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(ужинов) с участием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МЭРТ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и Интернет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(встречи/проводы,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сопровождение)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III АЭФ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руководства страны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VTP-гостями/участниками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встреч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кофе-брейков,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обедов и экскурсии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брейков,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 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гостям III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и пограничного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контроля/оформления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КТК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 для глав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делегаций, гостей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 форума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журналистов),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авиаперелету (130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списку,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утверждаемому Организационным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комитетом), аренде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VIP-класса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высокопоставленных гостей,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организация фото-,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видеосъемки мероприятий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(ужина)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приема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казахстанского видения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рекомендаций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пленарного заседания III АЭФ,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со Всемирным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"Посткризисное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стран",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конгресса,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"НИФ"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017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панельных сессий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конгресса,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"НИФ"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"Построение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архитектуры", включая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семинар-конференции "Единое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окно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операциях", включая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Интеграци-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001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кадров", 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стратегии", включая 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 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"Место и роль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обеспечении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посткризисный период",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бизнес-саммита,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центров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 стола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МЭРТ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ГЧП"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"Механизмы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Н.А. на церемонии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имиджевого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(документальные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фильмы, видео - ролики,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статьи) в зарубежных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НАО "ТРК"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КПМ,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 III АЭФ,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итоговых документов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сборника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 рассылку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  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 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КТК МФ -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 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"ИЭИ" - акционерное общество "Институт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"Казахстанский центр ГЧП" - акционерное общество "Казахстанский центр государственно-частного партнерства"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"НИФ" - акционерное общество "Национальный инновационный фонд"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НАО "ТРК" - некоммерческое акционерное общество "Телерадиокомплекс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- Евразийское экономическое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"Жас Отан" НДП "Hуp Отан" - Молодежное крыло "Жас Отан" Народно-демократической партии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