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f4f3" w14:textId="dc8f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дальнейшего развития жилищно-коммунального хозяйства и строительной отрасли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мая 2010 года № 60-р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дальнейшего развития жилищно-коммунального хозяйства и строительной отрасли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Шукеев                      - 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Кенесович               Казахстан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жилищно-коммунального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Маслов                      - директор Департамента жилищной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Карлович             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Агентства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Бишимбаев                   - вице-министр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Уалиханович          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вице-министр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  - вице-министр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 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Смагулов 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Молдрахманович         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Тихонюк  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Долженков                   - заместитель акима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Анатольевич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заместитель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Аманжолович            учреждения "Управление жилья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Жансаутов                   - заместитель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Издибаевич             учреждения "Управление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архитектурно-строительного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Касымов                     - первый заместитель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Галымжан Гиждуанович    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предприятия "Научно-исследовательский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проектный институт "Генеральный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Айтекенов                   - управляющий директор - член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Медыбаевич             акционерного общества "Фонд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Амрин   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Госман Каримович              общества "Фонд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Корх                        - заместитель директора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Александрович       общества "Астана - теплотранзит"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Казиев  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Зинулла Базарбаевич           общества "Казахстанский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модернизации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жилищно-коммунального хозяйства"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Наурызбаева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Нурбуби Серикхажаевна         общества "Жилстройсбербанк Казахстана"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Сюндюков                    - президент Ассоциации предприятий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Владимирович          водоснабжению и водоотведению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"Казахстан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арнасы"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Вилков                      - заместитель генерального директора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Владимирович           эксплуатации сетей водопровода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канализации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коммунального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хозяйственного ведения "Астана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арнасы"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Файзулаев                   - начальник производственно-технического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Еркебулан Рахманович          отдела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предприятия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ведения "Астана Су арнасы"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месячный срок выработать и внести в Правительство Республики Казахстан дополнительные предложения по дальнейшему развитию жилищно-коммунального хозяйства и строительной отрасли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