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2842" w14:textId="d552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реформированию системы технического регулирования строительной отрасли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апреля 2010 года № 59-р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вопросам реформирования системы технического регулирования строительной отрасли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Шукеев                      - Первый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    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Кенесович               Казахстан по делам 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жилищно-коммунального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Акимжанов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Джандос Абулханович     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Дуйсенбаев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Еркин Сейдегалиевич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Жакупов  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Бексултанович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вице-министр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Садвакасова    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Эльдана Макиновна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Бисакаев                    - председатель Комитета по контролю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Сериккали Гумарович           социальной защите Министерства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социальной защиты населения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Главный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инспектор труда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Макажанов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Ныгметжан Койшыбаевич         Республики Казахстан по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Момышев                     - заместитель председателя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Амангельдиевич         техническому регулированию и метрологии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Садвакасов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Нуркан Олжабаевич       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Вайсов                      - и.о. директора Департамента юридической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Даниэль Мереевич              службы Министерства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Бекешев  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Бейсенбаевич         развития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Тайжанов                    - начальник управления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Кайнар Нуралыевич             регулирования Комитета по техническому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регулированию и метрологии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индустрии и новых технологий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Шаккалиев                   - генеральный директор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Абаевич                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"Казахстанский институт стандартизации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сертификации" Министерства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новых технологий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декабря 2010 года выработать и внести в Правительство Республики Казахстан предложения по совершенствованию архитектурной, градостроительной и строительной деятельности в Республике Казахстан и устранению разногласий в положениях нормативных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Агентство Республики Казахстан по делам строительства и жилищно-коммунального хозяйства.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  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