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883" w14:textId="786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Грузии Николоза Гилаури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2010 года № 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рабочего визита Премьер-Министра Грузии Николоза Гилаури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Премьер-Министра Грузии в Республику Казахстан 8 - 9 апреля 2010 года в город Астану.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делегации Грузии по формату "1+5",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Грузии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Грузии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прием от имени сопредседателя казахстанско-грузинской Межправительственной комиссии по торгово-экономическому сотрудничеству, Министра транспорта и коммуникаций Республики Казахстан А.Кусаинова в честь Премьер-Министра Грузии Н.Гилаури.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и Министерству культуры Республики Казахстан обеспечить выполнение организационных мероприятий по встрече и проводам делегации Грузии в аэропорту города Астаны, оформлению аэропорта и улиц,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Премьер-Министра Грузии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2010 года № 58-р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и обслуживанию членов делегации Грузии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делегации Грузии (по формату "1+5")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спецпропуски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делегации Грузии.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К.Масимова в честь Премьер-Министра Грузии Н.Гилаури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