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926e4" w14:textId="c7926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Закона Республики Казахстан от 3 февраля 2010 года "О внесении изменений и дополнений в некоторые законодательные акты Республики Казахстан по вопросам государственного материального резерва"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23 апреля 2010 года № 57-р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перечень нормативных правовых актов, принятие которых необходимо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 февраля 2010 года "О внесении изменений и дополнений в некоторые законодательные акты Республики Казахстан по вопросам государственного материального резерва" (далее -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по чрезвычайным ситуациям Республики Казахстан совместно с центральными исполнительными органами разработать и в установленном порядке внести на утверждение в Правительство Республики Казахстан проекты нормативных правовых актов согласно </w:t>
      </w:r>
      <w:r>
        <w:rPr>
          <w:rFonts w:ascii="Times New Roman"/>
          <w:b w:val="false"/>
          <w:i w:val="false"/>
          <w:color w:val="000000"/>
          <w:sz w:val="28"/>
        </w:rPr>
        <w:t>перечню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К.Масимов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распоряжением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апреля 2010 года № 57-р</w:t>
      </w:r>
    </w:p>
    <w:bookmarkEnd w:id="1"/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нормативных правовых актов, принятие которых необходимо</w:t>
      </w:r>
      <w:r>
        <w:br/>
      </w:r>
      <w:r>
        <w:rPr>
          <w:rFonts w:ascii="Times New Roman"/>
          <w:b/>
          <w:i w:val="false"/>
          <w:color w:val="000000"/>
        </w:rPr>
        <w:t>
в целях реализации Закона Республики Казахстан от 3 февраля</w:t>
      </w:r>
      <w:r>
        <w:br/>
      </w:r>
      <w:r>
        <w:rPr>
          <w:rFonts w:ascii="Times New Roman"/>
          <w:b/>
          <w:i w:val="false"/>
          <w:color w:val="000000"/>
        </w:rPr>
        <w:t>
2010 года "О внесении изменений и дополнений в некоторые</w:t>
      </w:r>
      <w:r>
        <w:br/>
      </w:r>
      <w:r>
        <w:rPr>
          <w:rFonts w:ascii="Times New Roman"/>
          <w:b/>
          <w:i w:val="false"/>
          <w:color w:val="000000"/>
        </w:rPr>
        <w:t>
законодательные акты Республики Казахстан по вопросам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государственного материального резерва"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3293"/>
        <w:gridCol w:w="2793"/>
        <w:gridCol w:w="4533"/>
        <w:gridCol w:w="2313"/>
      </w:tblGrid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нормативного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правового акта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Форма акта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орган, ответственный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 исполнение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исполнения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МЧС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критериев отбора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случае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воздействия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рынок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МЭРТ, МСХ, МЧС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 списания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дебиторской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МЧС, МФ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Примечание: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МСХ  - Министерство сельского хозяйства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МФ   - Министерство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МЧС  - Министерство по чрезвычайным ситуациям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МЭРТ - Министерство экономического развития и торговли 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