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bde2" w14:textId="b14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Шакировой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2010 года № 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Шакирову Айнагуль Еркиновну советником Премьер-Министра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