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1ea2" w14:textId="1901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дальнейшему обустройству Государственной границы, развитию инфраструктуры Пограничной службы и таможенных органов, включая системные механизмы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2010 года № 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дальнейшему обустройству Государственной границы, развитию инфраструктуры Пограничной службы и таможенных органов, включая системные механизмы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Киргизбаев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Исатаевич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- директор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службы,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Тулеубаев                   - начальник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Эрланд Курмангалиевич         таможенных процедур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Брекешев                    - первый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Турегулович              Главного штаба Пограничной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Егизбаев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Даниярович             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анализа и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Тажибаев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Ерликович               Центральной Азии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Федоренко                   - директор Департамента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чрезвычайных ситуаций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Асавбаев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Асанович                 транспортного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Акиевич        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Даркенбаев                  - начальник управления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Танерберген Садыкович         градостроительства и проектных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архитектуры, проектных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 и сметных норм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Тенелбаев                   -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 Биржанович             управления геодезии, картографии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геоинформации Департамента геодезии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картографии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Карамендин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Есет Исатаевич                миграции Комитета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Орынбасарович          управления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права и защиты прав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имущества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                     - заместитель командира войсковой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Мускенович              части 14 776 Вооруженных Сил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Кожагапанов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Тохтарханович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Долженков                   -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Салыков 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Гумарович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Нуртаев  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Рзакул Саденович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Сатбаев   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Рыскелди                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Закарьянов                  -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Кабыкенович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Мадикенов                   - начальник Управления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Аскаралиевич            подготовки, гражданской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предупреждения аварий и катастроф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Жекеев 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                         отношений Актюбинской области - член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Науырызгалиевич               совместной казахстанско-российской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демаркационной комиссии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Керимбеков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Тенизбаевич             мобилизационной подготовки,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обороны, организации предупреждения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ликвидации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Кусайынов                   - заведующий отделом по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Тлеукабак Нургазинович        правоохранительными органами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Тайсаринов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Дамир Абылгазинович           предпринимательства 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аппарата акима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                      отношений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Мыкансалыкович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Шамшадинов                  -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Амангали                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Шамшадинович                  акимата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 июня 2010 года разработать и внести в установленном порядке в Правительство Республики Казахстан проект Плана по выработке последовательных мер по дальнейшему обустройству Государственной границы, развитию инфраструктуры Пограничной службы и таможенных органов, включая системные механизмы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Комитет национальной безопасности Республики Казахстан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