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e0de" w14:textId="2cc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дальнейшему переходу казахстанских организаций на международные стандарты на 2010 - 2011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2010 года № 43-р. Утратило силу распоряжением Премьер-Министра Республики Казахстан от 30 марта 2011 года № 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39-р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перехода секторов экономики Республики Казахстан на международные стандарты: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дальнейшему переходу казахстанских организаций на международные стандарты на 2010 - 2011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обеспечить своевременное выполнение мероприятий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июня 2008 года № 172-р "Об утверждении Плана по ускоренному переходу казахстанских организаций на международные стандарты на 2008 - 2009 годы".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марта 2010 года № 43-р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по дальнейшему переходу казахстанских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на международные стандарты на 2010 - 2011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795"/>
        <w:gridCol w:w="1699"/>
        <w:gridCol w:w="2146"/>
        <w:gridCol w:w="1699"/>
        <w:gridCol w:w="2369"/>
        <w:gridCol w:w="2472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государственного управления по переходу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международные стандарты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Нормативное и информационное обеспечение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 менеджмента и конкурентоспособности продукции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(МИТ)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(ИСО)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ТК/ИСО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качества"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форм и методов систем менеджмента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Подготовка кадров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(МИТ)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Организационные мероприятия и пропаганда в области менеджмента качества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 в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(МИТ)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Внедрение государственных стандартов в отраслях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акиматах штатную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план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(обновления),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 РК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в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 РК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