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b0ecd" w14:textId="69b0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оптимизации организационной структуры и работе с кадрами в компаниях с участием государства в уставном капитале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2010 года № 41-р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1.4 Протокола совещания с участием Президента Республики Казахстан Н.Назарбаева от 22 января 2010 года № 01-7.1 и в целях реализации поручений Главы государства: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Абдрахимов                  - Руководитель Канцелярии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Габидулла Рахматуллаевич      Министра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      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  Премьер-Министра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Бектурганов                 - заведующий Отделом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Ерсултан Утегулович           службы и кадровой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Оразалин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Ондасын Сеилович              государственного контроля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организационно-территориальной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Администрации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Евниев                      - вице-министр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Кайратович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Бекетаев                    - вице-министр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Квятковский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Олегович              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Сафинов 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Канатбек Бейсенбекович        энергетики и минеральных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Шаженова                    - ответственный секретарь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Дина Мэлсовна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Маханбетажиев               - ответственный секретарь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Батыр Апенович                Республики Казахстан по информатизации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Айдарбеков                  - заведующий Отделом индустриально-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Кенганович              инновационного развития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Пепенин                     - заведующий Отделом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Сергеевич            службы и кадровой работы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Шоманов  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Жумабаевич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Утепов                      - председатель Комитета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  имущества и приватизации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Айтекенов                   - управляющий директор - член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  акционерного общества "Фонд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национального благосостояния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Мусина                      - заместитель председателя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Лилия Сакеновна               акционерного общества "Национальный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управляющий холдинг "КазАгро"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апреля 2010 года внести в Правительство Республики Казахстан предложения по оптимизации организационной структуры и работе с кадрами в компаниях с участием государства в уставном капитале.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