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5bd2" w14:textId="81d5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эффективности процесса формирования и контроля за исполнением актов и поручений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2010 года № 40-р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эффективности процесса формирования и контроля за исполнением актов и поручений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                  - Руководитель Канцелярии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  Министра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Жакыпов                     - заведующий Общим отделом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Мирболат Хабиевич             Президента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                      - заместитель Руководителя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Болатович              Премьер-Министра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Турлыбеккызы                - заведующий Отделом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                      документационного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Канцелярии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Егизбаев                    - заместитель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Рахметоллаулы           государственного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организационно-территориальной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   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Егений Иосифович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Дуйсенова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Босымбековна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Касымбек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Квятковкий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Олегович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Конопляный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Александрович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Дулатовна               культуры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Маханбетажиев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Апенович                Республики Казахстан по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Сафинов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Канатбек Бейсенбекович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Шаженова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Шокаманов 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Шамшиев                     - руководитель аппарата Генеральной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Жумабай Ахмедиярович         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Жакенов                     - заместитель заведующего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Серикжанович            отделом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ревизию всей нормативной правовой базы по вопросам подготовки, согласования, представления на подпись актов Главе государства, проведения мониторинга нормативных правовых указов Президента Республики Казахстан и контроля за исполнением актов и поручений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апреля 2010 года разработать и в установленном законодательством порядке внести в Администрацию Президента Республики Казахстан соответствующий проект указа Главы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Руководителя Канцелярии Премьер-Министра Республики Казахстан Абдрахимова Г.Р.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