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be52e" w14:textId="71be5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Закона Республики Казахстан от 11 декабря 2009 года "О внесении изменений и дополнений в некоторые законодательные акты Республики Казахстан по вопросам продовольственной безопасности"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23 февраля 2010 года № 35-р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перечень нормативных правовых актов, принятие которых необходимо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11 декабря 2009 года "О внесении изменений и дополнений в некоторые законодательные акты Республики Казахстан по вопросам продовольственной безопасности" (далее -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сельского хозяйства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разработать и в установленном порядке внести в Правительство Республики Казахстан проекты нормативных правовых актов согласно перечню;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принять соответствующие ведомственные нормативные правовые акты и проинформировать Правительство Республики Казахстан о принятых мерах.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К. Масимов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распоряжением Премьер-Министра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февраля 2010 года № 35-р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Перечень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нормативных правовых актов, принятие которых необходимо в целях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реализации Закона Республики Казахстан от 11 декабря 2009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"О внесении изменений и дополнений в некоторые законодательные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акты Республики Казахстан по вопросам продовольственной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безопасности"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4393"/>
        <w:gridCol w:w="2773"/>
        <w:gridCol w:w="3413"/>
        <w:gridCol w:w="2293"/>
      </w:tblGrid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нормативного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правового акта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Форма акта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ответственный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исполнение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исполнения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перечня социально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товаров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дополнений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17 июля 2007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602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28 марта 2001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394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мониторинга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экспертизы качества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хлопка-сырца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приемке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хлопкоперерабаты-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вающие организации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частичного возмещения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зерноперерабатывающим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приобретаемого 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зерна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реализационных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стабилизационных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ресурсов зерна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целях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внутреннего рынка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Перечней родов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видов растений,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патентоспособность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полезность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оцениваются по данным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испытания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заявителя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27 апреля 2004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 № 470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перечня вредных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организмов, борьба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которыми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осуществляется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средств, и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 по борьбе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вредными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организмами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28 августа 2008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 № 780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оказания платных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видов деятельности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(работ, услуг)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учреждением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сортоиспытания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растений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оказания платных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видов деятельности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(работ, услуг)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дополнений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19 ноября 2007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 № 1106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научно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обоснованных норм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потребления продуктов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питания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года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размещения, хранения,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освежения запасов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товаров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дополнений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6 апреля 2005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310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типовой формы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поставки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ресурсы зерна между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агентом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производителем зерна,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агентом и экспортером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зерна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МСХ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типовой формы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поставки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зерна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реализационных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стабилизационных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ресурсов зерна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целях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внутреннего рынка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 агентом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зерноперерабатывающей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организацией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МСХ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типовой формы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муки, произведенной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зерна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реализационных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стабилизационных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ресурсов зерна, между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зерноперерабатывающей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хлебопекарной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организациями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МСХ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формы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подтверждения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экспортером зерна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поставке зерна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ресурсы зерна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МСХ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дополнений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от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сентября 2008 года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 "Об утверждении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 аттестации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оригинальных, элитных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семян, семян первой,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второй и третьей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репродукций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признании утратившими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силу некоторых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приказов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Казахстан"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МСХ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Методики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сортоиспытания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растений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МСХ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ежегодных квот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оригинальных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элитных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семян, подлежащих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субсидированию,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аттестованных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семеноводства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МСХ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формы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 обследования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хлебоприемного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предприятия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МСХ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дополнений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изменения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от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февраля 2005 года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"Об утверждении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 выдачи,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обращения и погашения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зерновых расписок,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 (образцов)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описания зерновых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расписок"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МСХ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реестра селекционных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достижений,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допущенных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использованию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Республике Казахстан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МСХ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Положения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комиссии по вопросам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сортоиспытания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растений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МСХ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формы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представлении органам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достоверной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отчетности о валовом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сборе полученного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урожая и ежемесячных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его расходах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МСХ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26 марта 2009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168 "Об утверждении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 описания сорта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заключением на выдачу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патента, заключения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выдаче патента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достижение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растениеводстве,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заключения об отказе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выдаче патента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достижение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растениеводстве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результатам проверки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достижения"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МСХ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дополнений в 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от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декабря 2006 года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 "Об утверждении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Методики определения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среднегодовой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рыночной цены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сложившейся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предыдущий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календарный год"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МСХ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Методики определения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уровня фиксированных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товары, закупаемые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ресурсы и реализуемые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товаров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МСХ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поощрения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агропромышленного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комплекса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МСХ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Примечание: расшифровка аббревиатуры: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МСХ - Министерство сельского хозяйства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МОН - Министерство образования и науки 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