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ce60" w14:textId="2cfc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дальнейшему развитию государственно-частного партнерства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февраля 2010 года № 34-р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государственно-частного партнерства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планирования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планирования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Шайкин                      - начальник управления методологического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Габит Ноянович                сопровождения инвестиционных процессов,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мониторинга и анализа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инвестиционной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Куанганов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 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  - вице-министр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Бахытжанович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Биртанов                    - вице-министр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Елжан Амантаевич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 Серикович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Кутербеков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Казистаевич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Ускенбаев                   - вице-министр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Каирбек Айтбаевич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Жамаубаев                   - директор Департамента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Ерулан Кенжебекович           Национального Банка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Камзебаева                  - директор Департамента развития туризма,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Дарига Усейновна              спорта и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Сутемгенов                  - директор Департамента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Болатович               планирования и транспортно-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коммуникационного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Ташенев                     - директор Департамента методологии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Бахытбек Хакимович            управления государственными активами,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внутреннего финансового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бюджетного кредитования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Тортаев                     - директор Департамента инвестиционной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Кадырович            политики Министерства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бюджетного планирования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Хаджиева                    - директор Департамента надзора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Мария Жамаловна               субъектами рынка ценных бумаг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накопительными пенсионными фондами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Байморонова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Айнур Олжабаевна              методологии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государственными активами, внутреннего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финансового контроля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кредитования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Нуртаза 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Нургуль                       координации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Юсупов  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Меиржан Бахытович             инвестиционной политики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Абдрахманов                 - начальник управления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Кабдул Каирбекович            автомобильных дорог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стратегического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транспортно-коммуникационного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Абжанов                     - начальник управления развития 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Кайратович          бумаг и новых финансовых инструментов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надзора за субъектами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рынка ценных бумаг и накопительными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пенсионными фондами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регулированию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надзору финансового рынка 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Утебаева                    - эксперт Юридического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Нурганым Мусиралиевна         Национального Банка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Джанкобаев                  - заместитель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Булатбекович            акционерного общества "Инвестиционный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фонд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Кизатов                     - вице-президент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Ануарбекович            "Национальная компания "Казахстан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Teмip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Тилебалдинов                - заместитель председателя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Рахатович              общества "Казахстанский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государственно-частного партнерства"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Нурпеисов                   - советник председателя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Саулебекович           общества "Казахстанский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государственно-частного партнерства"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Саркеев                     - директор по управлению финансовыми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 Курманбаевич         институтами и институтами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 "Фонд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Ахметтаева                  - главный эксперт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Гульмира Нурлановна           мониторинга и методологии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"Казахстанский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государственно-частного партнерства"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Кенжебаева                  - главный эксперт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Айнур Сабыржановна            мониторинга и методологии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"Казахстанский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государственно-частного партнерства"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Мусатаева                   - главный эксперт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Кураловна               мониторинга и методологии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"Казахстанский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государственно-частного партнерства"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марта 2010 года выработать и внести в Правительство Республики Казахстан предложения по вопросу изменения действующего законодательства о концессиях.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Орынбаева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