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79b5" w14:textId="aec7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управляющего центра по форсированному индустриально-инновационному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2010 года № 26-р.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29 января 2010 года "Новое десятилетие - новый экономический подъем - новые возможности Казахстана" по вопросам осуществления форсированного индустриально-инновационного развития страны: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управляющий центр по форсированному индустриально-инновационному развитию Республики Казахстан (далее - РУЦ), с возложением на него функций по координации хода реализации инвестиционных проектов,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республиканские проектные группы по контролю за ходом реализации инвестиционных проектов (далее - Группы)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Координационным советам по форсированному индустриальному развитию областей, города республиканского значения и столицы как региональным управляющим центрам по форсированному индустриально-инновационному развитию (далее - Центры) осуществлять координацию хода реализации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Распределить инвестиционные проекты между: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Группами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новых технологий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деятельности Групп и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организацию, которая будет проводить независимый мониторинг за ходом реализации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распоряжением Премьер-Министра РК от 27.05.2010 </w:t>
      </w:r>
      <w:r>
        <w:rPr>
          <w:rFonts w:ascii="Times New Roman"/>
          <w:b w:val="false"/>
          <w:i w:val="false"/>
          <w:color w:val="000000"/>
          <w:sz w:val="28"/>
        </w:rPr>
        <w:t>№ 77-р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Руководителям Групп, Центров: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заседания Групп и Центров не реже одного раза в месяц с выездом непосредственно на объекты и строительные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отчеты в Министерство индустрии и новых технологий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до 5 числа месяца, следующего за отчетным,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до 5 числа месяца, следующего за отчетным,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распоряжениями Премьер-Министра РК от 27.05.2010 </w:t>
      </w:r>
      <w:r>
        <w:rPr>
          <w:rFonts w:ascii="Times New Roman"/>
          <w:b w:val="false"/>
          <w:i w:val="false"/>
          <w:color w:val="000000"/>
          <w:sz w:val="28"/>
        </w:rPr>
        <w:t>№ 77-р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23.01.2012 </w:t>
      </w:r>
      <w:r>
        <w:rPr>
          <w:rFonts w:ascii="Times New Roman"/>
          <w:b w:val="false"/>
          <w:i w:val="false"/>
          <w:color w:val="000000"/>
          <w:sz w:val="28"/>
        </w:rPr>
        <w:t>№ 10-р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индустрии и новых технологий Республики Казахстан ежемесячно до 15 числа месяца, следующего за отчетным, информировать РУЦ о ходе реализации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распоряжением Премьер-Министра РК от 27.05.2010 </w:t>
      </w:r>
      <w:r>
        <w:rPr>
          <w:rFonts w:ascii="Times New Roman"/>
          <w:b w:val="false"/>
          <w:i w:val="false"/>
          <w:color w:val="000000"/>
          <w:sz w:val="28"/>
        </w:rPr>
        <w:t>№ 77-р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транспорта и коммуникаций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бесперебойное функционирование информационной системы "Управление инвестиционными процессами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 всем заинтересованным государственным органам к Порталу инвестиционных проектов Министерства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распоряжения Премьер-Министра РК от 04.04.2012 </w:t>
      </w:r>
      <w:r>
        <w:rPr>
          <w:rFonts w:ascii="Times New Roman"/>
          <w:b w:val="false"/>
          <w:i w:val="false"/>
          <w:color w:val="000000"/>
          <w:sz w:val="28"/>
        </w:rPr>
        <w:t>№ 64-р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января 2010 года № 8-р "О штабах по контролю за ходом реализации инвестиционных проектов".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управляющего центра</w:t>
      </w:r>
      <w:r>
        <w:br/>
      </w:r>
      <w:r>
        <w:rPr>
          <w:rFonts w:ascii="Times New Roman"/>
          <w:b/>
          <w:i w:val="false"/>
          <w:color w:val="000000"/>
        </w:rPr>
        <w:t>
по форсированному индустриально-инновационному развитию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космического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«Национальный управляющий холдинг «КазАгро»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президента Торгово-промышленной палаты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Центрального аппарата партии «Hуp Отан» (по согласованию)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проектных групп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нвестиционных проектов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Министерства транспорта и</w:t>
      </w:r>
      <w:r>
        <w:br/>
      </w:r>
      <w:r>
        <w:rPr>
          <w:rFonts w:ascii="Times New Roman"/>
          <w:b/>
          <w:i w:val="false"/>
          <w:color w:val="000000"/>
        </w:rPr>
        <w:t>
коммуникаций Республики Казахстан по контролю за ходом</w:t>
      </w:r>
      <w:r>
        <w:br/>
      </w:r>
      <w:r>
        <w:rPr>
          <w:rFonts w:ascii="Times New Roman"/>
          <w:b/>
          <w:i w:val="false"/>
          <w:color w:val="000000"/>
        </w:rPr>
        <w:t>
реализации инвестиционных проектов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транспорта и коммуникаций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автомобильных дорог 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Министерства индустрии и новых</w:t>
      </w:r>
      <w:r>
        <w:br/>
      </w:r>
      <w:r>
        <w:rPr>
          <w:rFonts w:ascii="Times New Roman"/>
          <w:b/>
          <w:i w:val="false"/>
          <w:color w:val="000000"/>
        </w:rPr>
        <w:t>
технологий Республики Казахстан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 – Министр индустрии и новых технологий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занятости населения Министерства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товарищества с ограниченной ответственностью «Корпорация Казахмыс»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компании «Kazakhmys Project LLC»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Национальной палаты предпринимателей Республики Казахстан (по согласованию)</w:t>
      </w:r>
    </w:p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Министерства нефти и газа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контролю за ходом</w:t>
      </w:r>
      <w:r>
        <w:br/>
      </w:r>
      <w:r>
        <w:rPr>
          <w:rFonts w:ascii="Times New Roman"/>
          <w:b/>
          <w:i w:val="false"/>
          <w:color w:val="000000"/>
        </w:rPr>
        <w:t>
реализации инвестиционных проектов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нефти и газа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занятости населения Министерства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Урало-Каспийской бассейновой инспекции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товарищества с ограниченной ответственностью «Объединенная химическая компания»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«Kazakhstan Petrochemical Industries Inc»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«Атырау-Жарык»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«Национальная компания «КазМунайГаз»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«Газопровод Бейнеу–Шымкент»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</w:p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Министерства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развития Республики Казахстан по контролю</w:t>
      </w:r>
      <w:r>
        <w:br/>
      </w:r>
      <w:r>
        <w:rPr>
          <w:rFonts w:ascii="Times New Roman"/>
          <w:b/>
          <w:i w:val="false"/>
          <w:color w:val="000000"/>
        </w:rPr>
        <w:t>
за ходом реализации инвестиционных проектов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вице-министр регионального развития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строительства и жилищно-коммунального хозяйства Министерства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строительства и жилищно-коммунального хозяйства Министерства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</w:p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Республиканская проектная группа Национального космического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Национального космического агентства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космического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сопровождения космических проектов Национального космического агентства Республики Казахстан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между республиканскими проектными</w:t>
      </w:r>
      <w:r>
        <w:br/>
      </w:r>
      <w:r>
        <w:rPr>
          <w:rFonts w:ascii="Times New Roman"/>
          <w:b/>
          <w:i w:val="false"/>
          <w:color w:val="000000"/>
        </w:rPr>
        <w:t>
группами по контролю за ходом реализации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Распределение инвестиционных проектов в редакции распоряжения Премьер-Министра РК от 23.01.2012 </w:t>
      </w:r>
      <w:r>
        <w:rPr>
          <w:rFonts w:ascii="Times New Roman"/>
          <w:b w:val="false"/>
          <w:i w:val="false"/>
          <w:color w:val="ff0000"/>
          <w:sz w:val="28"/>
        </w:rPr>
        <w:t>№ 10-р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распоряжением Премьер-Министра РК от 04.04.2012 </w:t>
      </w:r>
      <w:r>
        <w:rPr>
          <w:rFonts w:ascii="Times New Roman"/>
          <w:b w:val="false"/>
          <w:i w:val="false"/>
          <w:color w:val="ff0000"/>
          <w:sz w:val="28"/>
        </w:rPr>
        <w:t>№ 64-р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789"/>
        <w:gridCol w:w="2236"/>
        <w:gridCol w:w="2984"/>
        <w:gridCol w:w="3368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мощность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газо-химического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Petrochemical Industries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Inc.")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2020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"Бейнеу-Бозой-Шымкент"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"КазМунайГаз")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2019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  2019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контррегулятора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1-очередь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2011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индустрии 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Бозшакольского горно-обогатительного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"Kazakhmys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Bozshakol")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2017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горнообогатительного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"Kazakhmys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Aktogay")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2015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феррохрома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"Транснациональная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"Казхром")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2014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металлизованного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"Соколовско-Сарбайское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2015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зерноуборочных комбайнов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ESSIL КЗС-740 и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"АгромашХолдинг")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2019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"Международный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"Хоргос")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2018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2018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Акбакайской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золотоизвлекательной 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"АК "Алтыналмас")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сырьевой базы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доведением  мощности 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ферросплавов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металлургический завод")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золота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"ГОК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 Кудык")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2010 г.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2013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модернизация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"Арселор Миттал Темиртау"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 до 6 млн. тонн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"Арселор 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электросталеплавильного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литейный завод"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квартал 2015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разработка подземного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рудника,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млн. тонн руды в год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 Бакырчик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"Бакырчикское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2014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границах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 "Бурабай"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Бурабай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(заявитель 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"Tourism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Borovoe City")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2009-2021 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2021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 2022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"Западная Европа -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Нура-Ишим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(заявитель –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Министерства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распоряжением Премьер-Министра РК от 04.04.2012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64-р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распоряжением Премьер-Министра РК от 04.04.2012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64-р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Национального космического агентства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вещания "KazSat"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"Байтерек" на космодроме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"Байконур"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2017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квартал 2021 г.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2015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космической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акционерного общества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откормочной площадки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развитой инфраструктурой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"Crown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 мақтасы")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2015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птицефабрики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"Здоровые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"Здоровые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плодоовощной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"АстанаЭкоСтандарт")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2012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откормочной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до 5000 голов КРС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племенными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хозяйствами-репродукторами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1 010 голов КРС каждая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"KazBeef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Ltd")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проектная группа по контролю за ходом 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акционерного общества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Мойнакской ГЭС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"Самрук-Энерго")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2012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"КазМунайГаз")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2014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битумов на Актауском заводе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пластических масс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"КазМунайГаз")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2013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трансформаторных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Алматы 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("Кенсай", "Медеу",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"Шымбулак", "Новая",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"Отрар", "Алатау", "КазГУ",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"Топливная", Ерменсай",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"Алтай", "Мамыр",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"Новая-3А")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"Самрук-Энерго")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мощностей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"Химфарм"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"Химфарм")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2016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железнодорожной линий "Жетыген – Коргас" (1-ый пусковой комплекс – 2011 год; 2-ой пусковой комплекс – 2012 год) (заявитель – акционерное общество "Национальная компания "Қазақстан Teмip Жолы")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1-комплекс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2-комплекс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2012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линии "Узень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государственная граница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Туркменистаном" (1-ый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пусковой комплекс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год; 2-ой пусковой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2012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"Қазақстан тeмip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1-комплекс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2-комплекс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2012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Балхашской ТЭС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"Самрук-Энерго")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2017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ПС 500 кВ 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присоединением к НЭС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напряжением 500 кВ,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"KEGOC")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2014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 ГРЭС-2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энергоблока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№3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"Самрук-Энерго")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2015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Экибастузской ГРЭС-1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"Самрук-Энерго")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2017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Шардаринской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"Самрук-Энерго")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2017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II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"KEGOC")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сернокислотного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тысяч тонн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"Совместное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"СКЗ-Казатомпром"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 2014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суспензионно-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флотационной фабрики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фосфоритного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"Казфосфат")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2019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"Қазастан тeмip жолы")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выдачи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Мойнакской ГЭС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"KEGOC")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 2012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вагонов "Talgo"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тeмip жолы")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2013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FTTH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(Fiber to the Home)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"Казахтелеком")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2014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фотоэлектрических модулей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KAZ PV (Алматинская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г.Астана)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проекта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атомная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"Казатомпром")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2014 г.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Cеверо-Каспийская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"ТенизСервис")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2012 г.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между региональными управляющими</w:t>
      </w:r>
      <w:r>
        <w:br/>
      </w:r>
      <w:r>
        <w:rPr>
          <w:rFonts w:ascii="Times New Roman"/>
          <w:b/>
          <w:i w:val="false"/>
          <w:color w:val="000000"/>
        </w:rPr>
        <w:t>
центрами по форсированному индустриально-инновационному</w:t>
      </w:r>
      <w:r>
        <w:br/>
      </w:r>
      <w:r>
        <w:rPr>
          <w:rFonts w:ascii="Times New Roman"/>
          <w:b/>
          <w:i w:val="false"/>
          <w:color w:val="000000"/>
        </w:rPr>
        <w:t>
развитию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Распределение инвестиционных проектов в редакции распоряжения Премьер-Министра РК от 23.01.2012 </w:t>
      </w:r>
      <w:r>
        <w:rPr>
          <w:rFonts w:ascii="Times New Roman"/>
          <w:b w:val="false"/>
          <w:i w:val="false"/>
          <w:color w:val="ff0000"/>
          <w:sz w:val="28"/>
        </w:rPr>
        <w:t>№ 10-р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распоряжением Премьер-Министра РК от 04.04.2012 </w:t>
      </w:r>
      <w:r>
        <w:rPr>
          <w:rFonts w:ascii="Times New Roman"/>
          <w:b w:val="false"/>
          <w:i w:val="false"/>
          <w:color w:val="ff0000"/>
          <w:sz w:val="28"/>
        </w:rPr>
        <w:t>№ 64-р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992"/>
        <w:gridCol w:w="1992"/>
        <w:gridCol w:w="2152"/>
        <w:gridCol w:w="2094"/>
      </w:tblGrid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 объекта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</w:tr>
      <w:tr>
        <w:trPr>
          <w:trHeight w:val="1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Акмолинской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освоение Васильковского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золота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золотоизвлекательной фабрики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"Васильковский ГОК")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дробильно-обогатительной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фабрики по переработке и обогащению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руд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"Оркен")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Теплицы на 3,56 га (заявитель –товарищество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"Тепличные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Казахстана")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Мясоперерабатывающий комплекс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Агропродукт")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откормочной площадки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"Острогорское")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кирпичного 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"Кереге-Астана")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Откормочная площадка и мясокомбинат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"SC FOOD")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"BI-Cement")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керамического кирпича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"ENKI")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Откормочная площадка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"Щучинский гормолзавод")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молочного 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"Родина")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"Агример Астык")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млн.тонн/год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"Производственное объединение "Кокше-Цемент")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"Хлебоприемное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"Тонкерис")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 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КазЛес")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№ 2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безалкогольных напитков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"Кокшетауские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воды")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зернохранилищ мощностью 110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(заявители - товарищества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"Жаркаинская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нива", "Запорожье", "Бауманское-07",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"Атбасарская нива", "Алиби-Жаркаин"")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бумажных салфеток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"ASAD company")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водопроводных и газопроводных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пластиковых труб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трубный завод "Арыстан")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мельничного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"Даржан Групп")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зернохранилища объемом 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 с установкой линии по очистке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сушке зерна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"Зерендинский ХПП")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золотосодержащих 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Новоднепровского рудного поля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"Голд Ленд")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"Урожай")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 взлетно-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посадочной полосы и аэровокзала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"Авиакомпания Кокшетау")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"RAMADAN PRO")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комплекс для сушки, очистки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семян масличных, бобовых и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"Енбек")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птицефабрики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пищевого куриного яйца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 Булак - 2005")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птицефабрики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 "Астраханская птица")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"Буланды-Астык")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Зернохранилище емкостью 30 тыс. тонн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"ХПП Арна")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хозяйства-репродуктора на 750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маточного поголовья КРС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химических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"Astana-Nan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Chemicals")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лаборатории по агрохимическому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почвы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"Агрокомплексэксперт")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зерновых и зернобобовых культур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"НПЦЗХ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А.И.Бараева")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Хлебоприемное предприятие,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зерна (заявитель –товарищество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"KazGrain-Trade")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переработке масличных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"Агример-Астык")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Актюбинской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керамических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(кирпич, блоки)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"Ситал-2")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керамического кирпича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"АктобеСтрой-Монтаж")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производства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томографы на 16 срезов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"Актюбрентген")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Транспортно-логистический центр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"Актобе-Центр")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Молочно-товарная ферма на 1100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"Айс")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Животноводческий комплекс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"Парижская коммуна XXI")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очередь Жанажолской ГТЭС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"Актобемунайфинанс")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рудник-шахта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"Восход"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"Восход-Ориел")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комплекс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Greenhouse")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№ 4 по подготовке нефти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"СНПС-Актобемунайгаз")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Компрессорная станция по закачке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неочищенного газа в пласт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 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"СНПС-Актобемунайгаз")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станция по сепарации и перекачке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с месторождения Северная Трува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ЖГПЗ-3 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"СНПС Актобемунайгаз")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Обогатительная фабрика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золотосодержащих руд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"Юбилейное" и строительство 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"Юбилейное")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Обогатительная фабрика № 2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медно-медноцинковых руд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"Актюбинская медная компания")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фосфоритной муки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Чилисайского месторождения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 Сервис ЛТД")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9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химического комбината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сложных 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фосфоритовой руды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"Chilisai Chemicals")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 переработке 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производству катодной меди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"KazCopper")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"Велес Актобе ЛТД")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по утилизации попутного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на месторождениях Лактыбай и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"Казахтуркмунай")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аммонита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"КазЦКУБ Нитрохим")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мощности птицефабрики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"Рамазан")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Овощехранилище в городе Актобе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развития бизнеса")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мощности птицефабрики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"Коктас-Актобе")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вибропрессованных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"СпецТрансСтройКомпани")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щебня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"Компания Текше Тас")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щебня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"ТемиржолКурылысАтырау")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щебня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"Мугалжар Нефтестрой")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нефтебазы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филиал товарищества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"Sinooil")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 утилизации газа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"Казахойл 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Велиховского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руд со строительством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обогатительной фабрики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"Актобе Темир ВС")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Жанажолский газоперерабатывающий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"СНПС-Актобемунайгаз")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 металлоконструкций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"Актюбинский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комплекс и камера газации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овощей и фруктов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"СЗЦ "Каргала",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"Социально-предпринимательская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по производству извести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"Неохим", 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"Социально-предпринимательская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племенной базы овец едильбайской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"Едильбай-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Элит", акционерное общество "Социально-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 корпорация "Актобе")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комплекс на 2 га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"Алем Тагам",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Социально-предпринимательская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Транспортно-логистический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овощного терминала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"ШИМ", акционерное общество"Социально-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 корпорация "Актобе")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по производству полиуретановой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композиции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"ПолимерМунайГаз")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рудника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"Приорское"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"Коппер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Текнолоджи")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полиэтиленовых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(газовые трубы высокого давления)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"Актюбстройхиммонтаж")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металлочерепицы, профнастилла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строительных материалов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филиал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"Агран")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Молочно-товарная ферма на 500 голов КРС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Актобе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"Анди")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Овощехранилище в городе Актобе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"Килико-тун")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  битумное хранилище с емкостью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"Южпромснаб")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выпуску поролона,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вторичного поролона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"Южпромснаб")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тепловой изоляции для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(пенополиуретан) (заявитель – ПТ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Казтеплоэнергомонтаж")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мини-цеха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сварочных электродов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"Электрод и К-Актобе")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активированного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активированного минерального порошка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автодорожного покрытия)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Даму Жол")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щебня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"КТП")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асфальтовый завод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"КТП")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асфальтового бетона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этап)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"ИСК "Дастан")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полимерно-композитных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"Тенуса")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очистки и закачки сточных 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 на месторождении Кенкияк надсолевое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"СНПС-Актобемунайгаз")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Газлифтная компрессорная  станция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 Кенкияк подсолевое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"СНПС-Актобемунайгаз")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птицефабрики "Аккус" (3 этап)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"Коктас-Актобе")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искуственного камня из кварца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"Фирма Бекарыс")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фабрика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"Коктас 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сборочного производства сеялок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комплексов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"Себек 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2013г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Фармацевтическое производство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г.Актобе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"ТК Фарм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по переработке мясных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"АктобеЖилкомплект")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макаронной фабрики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Хромтауском районе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хдебопродуктов")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установки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попутного нефтянного газа (1-очередь)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"НарГазИнжиринг")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Алматинской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одноразовых систем для инфузионных растворов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 с. Кырбалтабай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"Алтомед")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фармацевтического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инфузионных растворов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"Парентерал Драгз Казахстан")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фармацевтического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"ЭЛЕАС"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"ПФК "ЭЛЕАС")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фармацевтического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 изделий 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"Dolce")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камня, 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Копа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"TASKOM KZ")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логистического комплекса п. 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"ЮСКО Логистикс Интернешнл")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соевого масла, Илийский район, с.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"Компания Сарыбулак")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по производству молочной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Danone Berkut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"Danone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Berkut")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на 3,65 га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"Green House - 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Каратальской ГЭС-4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"АСПМК-519")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каскада малых ГЭС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Коксу (Строительство  Рудничных ГЭС-1 -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2013г; Строительство Рудничных ГЭС-2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Датанг-ТТ-Энерджи")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стального гнутого профиля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"ILNO Group")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в городе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промзона "Арна"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"Green Land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Alatau")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индустриальных (стационарных,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тяговых) свинцово-кислотных аккумуляторных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батарей, ранее не выпускавшихся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"Кайнар-АКБ")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  детского питания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основе, Талгарский район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"Завод Казахской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"Амиран")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переработке сои, Коксуский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"Экстра")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Плодоконсервный завод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плодоовощной продукции по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капельного орошения, 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"Иссыкский плодоконсервный завод")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установки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Алакольский район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"Dostyk Refinery")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премиксов и концентратов, Илийский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"Кормовик-Евротехнология")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молочного завода, 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"Байсерке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по крупно - узловой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грузовых автомобилей и автобусов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Hуundai (первая очередь), Талгарский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"Hyundai Auto Trans")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профильных труб, Илийский район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"Компания "Sonіk")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асфальта, Илийский район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"ЮрИнвСтрой")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мясоперерабатывающего комплекса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 блочного мяса и крупнокусковых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нарезок в вакуумной упаковке, 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"Байсерке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современного цеха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облицовочной плитки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гранита, Жамбылский район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"Курты")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овощехранилище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13 000 тонн, г.Капшагай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"НурАгро")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г.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переработке рыбы,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"Женис2006")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фармацевтического завода,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"Султан")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оросительной сети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капельного орошения на площади 800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"AS Group co. LTD")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обустройство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золотосодержащих руд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 Далабай методом кучного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выщелачивания Коксуйский район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"Жетысугеомайнинг",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"Палм-Ес")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по испанской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на площади 4 га, с.Дарбазакум,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"Байсерке 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 для автомобильного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"Казфильтр")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полипропиленовых мешков, 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"Универсал")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города-спутника Growing City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"G4 City")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фармацевтицеского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"СП "Глобал Фарм")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Атырауской области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сервисному обслуживанию газотурбинных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оборудования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"КазТурбоРемонт")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 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пищевой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(заявитель–товарищество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"Caspiy Salt")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сухих строительных смесей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"БИАС ТЭК")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 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выпуску облегченных панелей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жилищного строительства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"Констракшн KZ")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одноразовых шприцов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 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"Брандо")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завода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одноразовых шприцов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"Брандо")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систем для вливания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инфузионных растворов и одноразовых перчаток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"Брандо")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металлургического комбината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металлопроката в г. Кульcapы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"Металлпродукт")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IV-очереди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ТЭЦ мощностью на 75 МВт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"Атырауская ТЭЦ")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 и овощехранилище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"Жайык 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металлопластиковых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 (заявитель – корпорация "Шеврон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Мунайгаз Инк.")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различных уплотнительных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прокладок для нефтепромыслового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"Новус Силинг Каспиан")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Сервисный центр по ремонту и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насосного оборудования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"Флоусерв Казахстан")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вертикальных резервуаров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"Карашунгил")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выпуску химических реагентов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 промышленности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 Налко")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строительного инвентаря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"Карашунгил")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трейлеров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"Карашунгил")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гипохлорита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"Туз")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очереди теплицы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овощехранилища (заявитель –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"Жайык 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Овощехранилище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"Орда")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газопоршневых 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"Сагат Энерджи")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выпуску камышитово-стружечной плиты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"Досжан и Компания")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переработке рыбной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"Каспиан Фиш Атырау")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 радиационо-сшитого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полиэтилена и термоусаживаемых манжет и 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технологий",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"Kazfoam")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чугунно-литейного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под производство стального вагонного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литья 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"Востокмашзавод")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 по "сухому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способу"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"Казахцемент")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медеплавильного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электролизного заводов 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металлургического комплекса, 70 000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к/меди в год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"Казцинк")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титановых слитков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сплавов на базе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 ТМК" 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"Усть-Каменогорский титано-магниевый комбинат")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кожевенного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"Семипалатинский кожевенно-меховой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"Усть-Каменогорская птицефабрика"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тыс.тонн мяса в год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Усть-Каменогорская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овощехранилища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"ИртышТАНур плюс")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полиэтиленовых труб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"Усть-Каменогорский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 труб")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силовых и контрольных кабелей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"EAST INDUSTRI COMPANI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Ltd")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–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автозавода полного цикла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 по производству автокомпонентов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"Азия Авто")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завода медицинских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"Фармацевтическая компания "Ромат"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"Фармацевтическая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"Ромат")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производственных мощностей,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номенклатуры 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"Усть-Каменогорский арматурный завод")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цинкового производства РМК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 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"Казцинк")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"Казцинкмаш")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рудных тел на нижних горизонтах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Тишинского рудника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"Казцинк")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санаторно-курортного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гостиничного комплекса на 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Алаколь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"Бугаз")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аэропортовой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воздушных судов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"Семейавиа")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тепловых насосных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 "НАК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"Казатомпром")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Сборочное производство трактора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"Беларус-3022ДЦ.1"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"СемАЗ")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на 4000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"Агрофирма "Приречное")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макаронной фабрики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приобретением линии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короткорезных макарон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"Семипалатинский комбинат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ультрапастеризованного молока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"Восток-молоко")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растительного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мукомольно-крупяной и комбикормовой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"Триумф 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тормозных колодок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передвижного ж/д состава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"КХ "Игеру")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фанерной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"Фаворит")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и переработка изношенных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шин в резиновую крошку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фракции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передовых технологий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"КХ "Игеру")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комовой негашенной извести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"Теньши")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модернизация нерестово-вырастного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"Бухтарминское нерестово-вырастное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хозяйство", акционерное общество "Социально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 корпорация "Ертіс")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капельного орошения в полеводстве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строительство картофелехранилища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тонн (заявитель –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 Мухамеджанов)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2012 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войлока и войлочных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Социально 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"Аягоз Суырлы")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расширение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железо-бетонных изделий 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"СМУ-Шыгыс")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ТГ№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"АЭС Согринская ТЭЦ")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"Перепрофилирование птицефабрики яичного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на производство мяса бройлерной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птицы"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"Семейкус")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1-очередь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производственных мощностей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социального хлеба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"Хлебобулочный комбинат "Аксай-нан")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(1-очередь)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1-очередь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Жамбылской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модернизация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ферросплавов Таразского 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металлургический завод")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гранита и изделий из него на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Кияхты Мойынкумского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"АльБасар")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переработке сырой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в селе Аса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газоперерабатывающий завод")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электрометаллургического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мини-завода в городе Тараз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"Запчасть")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сталеплавильного цеха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Жанатас (заявитель –товарищество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"Металлургический комбинат "Жанатас")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 выращиванию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на промышленной основе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"Жасулан и 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"Мынарал Тас компани")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Хантау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"ACIG")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топса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фабрики первичной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ПОШ-Тараз")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одноразового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"Super Pharm")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 труб и труб для капельного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трубный завод")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–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светодиодных светильников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"Энерджи-Тараз")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Свинокомплекс откормочник на 30 000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"Луговской конный завод"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железо-бетонных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"Бином")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сернокислотной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серной кислоты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"Казфосфат")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"Социально-предпринимательская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(1 этап) (заявитель–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"Куликовский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продукт")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цеха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 культур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"Kaz-Ir-Agro"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молока и производства сыра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"Мерке сут")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кирпичного 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"Аян И Л.Б")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цеха по производству дверей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мелкодисперсной фракции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"Алтимстройдеталь")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услуг по горячему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цинкованию металлоконструкций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"Уральскагрореммаш")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цеха по переработке солодкового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корня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"Licorice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Kazakhstan")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газотурбинная электростанция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"Дирекция строящейся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газотурбинной электростанции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установки подготовки газа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Чинаревском месторождении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"Жаикмунай")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газопровода"Карачаганак-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Уральск" (II этап) (заявитель – Консорциум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компаний "Карачаганак Петролеум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Оперейтинг Б.В.")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изготовление газоперекачивающих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агрегатов и газотурбинных 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машиностроительная компания")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полиэтиленовых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20 – 1200 мм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полиэтиленовых труб 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630 мм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"Уральская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торгово-промышленная компания")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турбинных и компрессорных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лопаток ГПА (заявитель–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"КазмунайгазОборудование")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кондитерских изделий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"Фирма Родник")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отработанного моторного масла и резиновых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"Арктур")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кондитерских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"Свит")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совместного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автоспецтехники на базе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 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"Уральскагрореммаш")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свинофермы на 504 свиноматки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(Крестьянское хозяйство "Щапово")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усиленного термоупрочненного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стекла, многослойных изолирующих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"Стекло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колбасного завода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тонн в смену (заявитель–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"Жаик Ет")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плавильно-прокатного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"БатысЖолКурылыс")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действующих мощностей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изделий из чугуна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"Казармапром")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матрацов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пенополиуретана для корпусной мебели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"Квант")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цементно-стружечных плит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"УРАЛ-ЛЕС")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 углубленной стабилизации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очистке углеводородного сырья КПК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"Карачаганак Петролеум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Оперейтинг Б.В." Казахстанский филиал)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откормочной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крестьянское хозяйство "Әлем")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колбасного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"PREMIUM FOODS")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безалкогольных напитков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"Профиль")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животноводческого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крестьянское хозяйство "ТАЛАП")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металлочерепицы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"Тауекел")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Аксайского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Парк")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Карагандинской области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2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теплотехнического комплекса с попутным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 металлургического кокса из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"Евромет")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панельных радиаторов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"Kaztherm")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на месторождение "Жалын"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"Сарыарка ENERGY")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полиэтиленовых труб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"Kazcentrelectroprovod")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цеха адсорбционной рафинации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фасовочной линии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"Евразиан Фудс")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тепличного 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"Green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Technology")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2011 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производственного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птицефабрики (заявитель –товарищество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"Майкудукская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переработка железной 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"Вару Mining")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 птицефабрики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"Птицефабрика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К. Маркса")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ферросплавного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"Хром-Т")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технологической линии № 5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цемента "сухим способом"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"Карцемент")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третьей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"Карагандинский фармацевтический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поверочных газовых смесей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"Азия Хайер")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крупного литья для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вагонов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"Карагандинский машиностроительный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им.Пархоменко")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запасных частей и сборка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"КазБелАЗ" на Карагандинскомлитейно-машиностроительном заводе-филиале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"Корпорация Казахмыс"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 "КазБелАЗ")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в Карагандинской области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 корпорация "Сарыарка")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горнорудного 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месторождения "Коктасжал"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"Алтай полиметаллы")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рафинированной меди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"Сары Казна")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репродуктора и откормочной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"Астро-АГРО")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"Номад")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светодиодных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светильников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"PROLUX KZ LTD")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новых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"Экостройсервис")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бетонных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"NORD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 НС")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гофрированных конструкций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"Айкын жол")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производства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профилированного листа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"КМК Профиль")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фракционированного  кубовидного щебня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"ТехноИндустрия")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резиновых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 изделий для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"Euro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одноразовой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медицинских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"МФ "Мерей")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крупногабаритных 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методом ротационного формования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полимеров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"КазПласт")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комплекса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"Шубарколь Комир")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стальной проволоки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"ТД Азия Метиз")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типографии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полноцветной печати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"ФАРОС Графикс")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мельничного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"Карагандинский мелькомбинат")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швейного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"Ютария Ltd")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вяжущих 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"Геополимер")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телекоммуникационного кабеля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локальных систем LAN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"Кэлсис")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производства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 самолетов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"КазАвиаСпектр")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ТЭЦ-3 (I - этап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турбоагрегата №5 мощностью 110 МВт)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"Караганда Энергоцентр")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"ККК Бетон")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клинкерных термопанелей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"Мастер-Klass Строй")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завода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медесодержащих шлаков с целью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черновой меди и благородных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"PROFILEX")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современной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производственным процессом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"TREI-Караганда")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мясоперерабатывающего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"Арай KZ")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откормочной площадки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2.500 голов КРС (заявитель –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"Ескене")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бройлерной птицефабрики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9400 тонн мяса птицы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"Capital Projects Ltd")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сервисного  центра 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тяжелой техники "Caterpillar"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"ИП "Борусан Макина Казахстан")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откормочной площадки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голов КРС (заявитель –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"ДАРН и 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Костанайской области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металлопрокатного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"Соколовско-Сарбайское горно-обогатительное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объединение")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модернизация торгово-сервисных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реализации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"Агромашхолдинг")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Мясоперерабатывающий комплекс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"Карасу-Ет")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откормочной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(с. Тимофеевка, Аулиекольского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"Тимофеевка-Агро")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откормочной площадки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"Караман-К")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Молочно-товарная ферма на 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"Садчиковское")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молочного комплекса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"Турар")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 расширению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мяса бройлеров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"Бройлерная птицефабрика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- Канат")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завода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приобретение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"Милх")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 современной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модернизированной птицефабрики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"Жас-Канат 2006")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льняного масла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"Алтын-Май")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мелкосортного прокатного 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Костанай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"ЕвразКаспианСталь")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птицефабрики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"АгроИнтерПтица")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производства, ориентированного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мяса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"Комсомольская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производству коротко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резанных макаронных изделий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Мелькомбинат")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сборочного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до 7,5 тыс. единиц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"Ssang Yong" в год в 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"АгромашХолдинг")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67,5 тыс тонн муки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"Мелькомбинат "Ак-Бидай")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до 70 тыс. тонн 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год в г.Костанай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"Иволга – Холдинг")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кирпичного завода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мощности до 10 млн.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кирпичной продукции в год в 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"Иволга - Холдинг")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полиэтиленовых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500-1200 мм  мощностью 12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год в г. Костанай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"Пластстандарт")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мукомольного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39,3 тыс. тонн муки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"Казторгтранс")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автоматизированного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мелкоштучных бетонных изделий 33,5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куб.м. в год в г. Костанай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"Костанай МБИ")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штампованной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твердой и кашированной карамели в завертке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4250 тонн в год в 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"Баян-Сулу")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полиэтиленовой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 мощностью 52 тонны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"Издательский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рудоподготовительного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млн. тонн руды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технологической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в г.Рудном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"Соколовско-Сарбайское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горно-обогатительное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полиэтиленовых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110 – 450 мм и фитингов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1,6 тысячи тонн в год в г. Рудном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"Торгово-Промышленная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МЕТАЛЛ ИНВЕСТ")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картона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тонн в сутки и лотков для яиц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тыс. шт. в сутки в г.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Картонно-Бумажный Комплекс")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молочно-товарной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625 голов КРС в с. 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"Сарыагаш")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первой очереди мельничного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на 70 тонн в сутки в с.Денисовка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"Енбек-07")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животноводческих помещений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 свиней в с. Гришенка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"Лига 2010")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молочно-товарной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голов КРС в с. Арка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"Алтынсарино")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животноводческих помещений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 маточного поголовья в с. Восток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"Караман-К")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животноводческого 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 КРС в с. Харьковское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"Каркен")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молочно-товарной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500 голов дойных коров в с. Сорочинское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"Сорочинское 2030")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первой очереди на 500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крупно-товарной молочной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проектной мощностью на 1000 дойных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в с. Коржынколь 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"Бек +")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тонн в год растительного масла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тонн в год льняной муки в с.Федоровка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"Жарколь 007")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производительностью 50 тонн зерна в сутки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Успеновка Федоровского района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крестьянское хозяйство "Успеновское")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 в г.Рудном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"Рудненский цементный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завод")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Обогатительный комплекс высококачественного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ДОФ-2, ММО-4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"Соколовско-Сарбайское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горно-обогатительное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птицефабрики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млн. штук товарного яйца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Ершовка 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 Горбатенков И.В.)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животноводческого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на 100 голов КРС и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свиней с созданием убойного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в г. Лисаковск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Халитов К.Г.)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послеспиртовой барды и получению сухого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кормпродукта мощностью 3000 тонн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 (заявитель -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"Арай-Холдинг")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отходов в биогаз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тыс. куб. м в год в с. Восток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"Караман-К")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подсолнечного 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3600 тонн в год в 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"Маслозавод Костаная")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животноводческих помещений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хозяйство-репродуктор на 500 голов маточного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КРС и откормочную площадку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КРС в с. Анновка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"Мельагропром")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производительностью 250 тонн зерна в сутки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силоса вместимостью 30 тыс. тонн в год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зерносушилки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тонн в сутки и  зерноскладов объемом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тыс. тонн в год в с. Буденновка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"АГФ Боровское")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склада по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сельхозпродуктов на 3 тыс. тонн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 Жамбыл 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"Ак-Кудук")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цеха по переработке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800 тонн в год в с.Станционное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"Агро-Торо")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переработке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200 тонн в год в с.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Янковой И.М.)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хозяйства репродуктора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голов  маточного поголовья КРС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в с. Глебовка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"Тобольское-1")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но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Кызылординской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щебеночного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"Управление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асфальтобетонного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"Управление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высококачественного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щебня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"Шалкия-Неруд")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щебеночного завода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"Тасбулак")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хлебзавода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тонн хлебобулочных изделий в 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"Шапагат сут")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томатной продукции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"Тату 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Молочно-товарная ферма на 600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 "Рза")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газотурбинных установок по 25 мВт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газотурбинной станции Кумколь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"ПетроКазахстанКумкольРесорсиз")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выпуску битума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"Управление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II-й очереди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утилизации газа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"Казгермунай")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 и смытых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отходов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"БИС")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газотурбинной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 на 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Акшабулак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"Кристалл Менеджмент")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щебеночного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"Альянс Доломит")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 попутного нефтяного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месторождении Кенлык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"Саутс Ойл",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"KazFrak")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цеха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масла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"Сабыр и К"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рыбы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"Бакыт")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камышево-стружечных плит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"Алтын бала-08")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серно-кислотного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"СКЗ-U" 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 производительностью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смену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"Агросервис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Шапағат")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 цементі")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поломничества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Коркыт Ата вдоль автомагистрали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Европа-Западный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"Дорстрой")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 сборке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производству рисовых жаток ЖРВ-5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ЖВП-4,9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Агромаш")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щебеночного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"Мелиоратор")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 молочного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"Шогирли")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завода по переработке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крестьянское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"Бахыт")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экстракта "Удобрения"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"ЖанРосс ХХІ-ғасыр")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комбикормового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80 тонн в сутки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"Жан Арай")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Мангистауской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газобетонного завода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Актау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"Концерн Сфинкс")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ремонту малых судов в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Баутино (заявитель – 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"Судоремонтный завод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комплекс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лекарственных форм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"Ча-Кур")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терминала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взлетно-посадочной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в аэропорту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Акимат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установки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приготовлению буровых растворов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пос.Баутино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"Филиал "Эм-Ай Дриллинг Флюидз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Интернэшнл, Б.В.")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под завод металлоконструкций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"ТенизСервис")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элеваторного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включающего мельничный комплекс,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комбикормовый завод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АПК-Инвест")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базы поддержки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"Балыкшы")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оборудования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"ГММОС Казахстан")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и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 выпуску пустотелых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 перекрытий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"Еврострой-А")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предизолированных труб (1-ая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"АтырауФлоуЛайн")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"Казахстан Каспиан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Оффшор Индастриз")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мини-завода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облицовочного кирпича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"Концерн Найза-Курылыс")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запуск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 хлебобулочного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"Магабред")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мини-завода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нефтесодержащих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"ХаКоОйл")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товарно-осетровой фермы ССТ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"Осетр-Аралды"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 парк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покрытий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резиновой крошки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"ИК-ДАРА")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"РИГ")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газонаполнительного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 на территории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"ФРЭШ")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судов,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плавучих средств,  и 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деятельность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"САГА Аташ")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планшетных компьютеров,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телевизоров и мониторов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"JX Company")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железобетонных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 конструкций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"Рауан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 Актау")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нефтесодержащих отходов "Шырын"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"Эко-су тазарту")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нефтеперерабатывающего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в СЭЗ "Морпорт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"MONBLAN")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ветряной 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"DMK-Ko" (ДиЭмКей-Ко))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цементного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"КаспийЦемент")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391-1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курортной зоны отдыха "Кендерли"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- Акимат Мангистауской области)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Павлодарской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хлебобулочных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 Капитал-1")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циклично-поточного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вскрышного комплекса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"Евроазиатская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корпорация")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электролизного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алюминия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электролизный завод")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алюминиевой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катанки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"Казэнергокабель")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установки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вакумирования стали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"KSP Steel")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аглоцеха мощностью 350 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агломерата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"ТНК Казхром")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марганцовистового литья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"Завод Format")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блока № 2 Аксуской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"Евроазиатская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корпорация")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эл.фильтров блока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"Экибастузская ГРЭС-1")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транспортной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разреза "Богатырь"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"Богатырь Комир")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хлора и каустической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соды мембранным методом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тонн в год (NaOH 100%)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"Каустик")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 переработке шлаков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высокоуглеродистого феррохрома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"ТНК Казхром")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"ТНК Казхром")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"Ромат")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завода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"Ромат")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стрелочных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и обработки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 в городе Экибастуз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"Проммашкомплект")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обожженных анодов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"Казахстанский электролизный завод")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машиностроительного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(звявитель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"Format Mach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Company")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туалетной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бумажных полотенец и 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салфеток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"KazakhstanProject")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 увеличением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"Гофротара")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"Сут")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молочно-товарной фермы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"Галицкое")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на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 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трубопрокатного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увеличением мощностей до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труб в год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филиал 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"KSP Steel")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проволочного блока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Павлодарском филиале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"KSP Steel" (заявитель – 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"KSP Steel")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молочно-товарной фермы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литейного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“Технологические линии”)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изделий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"КОРУНД”)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"Технопром-текс”)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турбины ПТ-65/75-130/13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котлоагрегата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БКЗ-420-140 ст.№1 ТЭЦ-3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"Павлодарэнерго”)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Деревообрабатывающий комплекс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древесно-стружечных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плит, карбамидоформальдегидных смол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модифицированной древесины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деревообрабатывающий комбинат")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энергоблока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"Евроазиатская 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производство кокса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месторождении Кызылтау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"ЗАМАНINVEST")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эмульсионной матрицы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"Орика-Казахстан")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флюсов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Павлодарский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"KSP Steel")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валков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Павлодарский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"KSP Steel")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ТПУ на МНЛЗ-2  в ЭСПЦ-2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увеличения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филиал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"KSP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Steel")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лотков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яиц и другой бумажной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"KazakhstanProject")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поваренной,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соли, концентрата минерального галита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"Павлодарсоль")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пластмассовой упаковки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 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"Фирма "Диалон")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асфальтобетонной смеси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"Дорстрой")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производства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ПКФ "Алтын-Жол")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асфальтобетонной смеси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ПКФ "Гордорстрой")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агрохимикатов,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пестицидов, гербицидов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"Казтрасткем")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свинокомплекса на 40551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(3500 тонн свинины)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Павлодарском районе с.Черноярка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"Рубиком")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цеха по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и упаковке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"Актогай 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охлаждаемого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овощехранилища на 8000 тонн и 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(заявитель -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"Шарзен")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овощехранилища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12 200 тонн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картофеля в год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"Маяк")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кобыльего молока в кумыс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"Сағып")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овощехранилища на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тонн" (заявитель -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"Догма")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на 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в т.ч. 8000 тонн картофеля,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тонн моркови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"Тимур")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 хранения и отгрузки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масличных культур на 30 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хранения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фирма "Арго")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орошаемого земледелия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 земельном массиве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8200 га (2011-2012гг.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6200га, 2013г. – 2000 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овощехранилища на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тыс.тонн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"Пахарь")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на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 (заявитель -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"Табыс" 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(заявитель -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"Алина")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овощехранилища на 9100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очередь) заявитель -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 "Умут"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"Павлодармолоко")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переработки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производства сыра (заявитель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"SOLVIT")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кумысной фермы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бутылированного кумыса до 1 т/сутки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-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 "Акжар-Өндіріс")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выпуска медицинских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рентгеновских апаратов в г.Павлодар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"ВЕСНЕТ")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Животноводческий комплекс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мясоперерабатывающим комплексом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комбикормовым заводом, 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мясокомбината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элеватора емкостью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Айсаринского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кварцевых песков со строительством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обогатительной фабрики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"Актобе GLASS")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перспективной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крытого вагона-хоппера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(зерновоз) и внедрение ее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"ЗИКСТО")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перспективной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(контейнеровоз) и внедрение ее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"ЗИКСТО")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Обуховского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титаноциркониевой руды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 горно-обогатительного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"Тиолайн")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пенобетонных смесей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 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"Завод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пенобетонных смесей")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молочного 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голов (заявитель –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"Леонов П.Я.")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месторождения "Сырымбет"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кубовидного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щебня (заявитель –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"Шунгит")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тепличного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"Наурыз-2030")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зернохранилищ мощностью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в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(заявитель –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"Алиби-Ишим",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"Кутузовское-Алиби",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"Кирилловка-Аиртау",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"Новосветловка-Алиби")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элеватора емкостью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(заявитель –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"КID Trade")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элеваторного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 30 тыс. тонн", 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(заявитель –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 Зенченко)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Новоишимского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маслоперерабатывающего завода,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им.Г.Мусрепова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"МаслоДел")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цельномолочной продукции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"Молсервис")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мельнично-макаронного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"ЕГИН")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зернохранилища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комплекса 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и сушке зерна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"Сагат СК")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2-й очереди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"Тайынша Астык")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племрепродуктора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откормочной площадкой на 515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"СБИ-Агро Ташкентка")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фермы по 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крупно-рогатого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 направления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"Петерфельд-Агро")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молочно-перерабатывающего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коммандитное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"Зенченко и 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 овощных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(картофель) с капельным орошением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  83 га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"Астык Stem")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зернохранилища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оборудования по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сушке зерна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"Шатило и 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Птицекомплекс по выращиванию, убою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мяса индейки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"Ордабасы Кус")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высококлассных 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"Hill Corp")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керамогранита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2,5 млн.кв.м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Цементный завод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"Стандарт Цемент")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пряжи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"Оху-Техtilе")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гигроскопической ваты, хлопковой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целлюлозы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карбоксиметилцеллюлозы из хлопка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сырья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"Хлопкопром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Целлюлоза")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текстильного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свободной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"Оңтүстiк"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"ЮТЕКС KZ")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"Агрофос-Юг")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моноаммоний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диаммонийфосфата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"Ушбас" и "Герес"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"Горнорудная компания "Казахстанские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ресурсы"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овощной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"М-Нурай")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молочно-товарной фермы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завода по переработке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Дан")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на площади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"Комбистрой 1")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выращиванию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осетровых пород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"Аксанат-инжиниринг")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тепличного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овощной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га. (заявитель –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"АДЕЛЯ")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верблюжьего молока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автотехники посредством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 (заявитель –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"Гулмайра")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энергосберегающих ламп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"MaxLight Group")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молочной фермы и цеха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молока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"СММК - Жана Талап")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на площади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(заявитель – 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"Жаксылык")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площадью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"Байсын агро")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по переработке свинины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мясных изделий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"Племенной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акселерационного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кролиководства и птицеводства"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"Племенное хозяйства "Оңтүстік")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птицефабрики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600000 голов кур несушек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 голов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 кус")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"Бейбарс-Б")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 скота,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мясной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"Казахские мясные деликатесы"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"Serper invest")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мяса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и комбикормов,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"Қазақелі-1")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выпуску риса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"Жумабаев Хапар Зейналханович")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"Багдаулет 1")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комплекс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стального сортового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проката из лома черных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 металлургического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"Ferrum-Vtor")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бедных и богатых медных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с использованием конвертера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Кальдо 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Тас")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"Шымкентский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готовых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"Шымкент-Кашемир")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стеклотары Стекольный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"Дархан")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жидкого стекла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"Ferrum-Vtor")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битума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"Битум")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новых 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поддонов, ремонт старых поддонов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''ABD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Servis'')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оцинкованных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"Zero Max KZ")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газобетонных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"Корпорация АК ордасы")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модульных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"AK ordasy building")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пром.назначения, выпуск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битума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"Строительные Технологии")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по выпуску чистящих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"Swed kaz")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4 тыс. тонн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"Керемет-Центр")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железобетонных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Кұрылыс")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металочерепица, профнастил, сухие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смеси, сэндвич панели и пенопласт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 Есжанов Бахдат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завод по выпуску и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полиэтиленовых труб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"Баянды Құрылыс")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завода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"ЭКО-ФАРМ ИНТЕРНЕЙШНЛ")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выпуску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"Онтустык Курылыс Сервис")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высоко-чистого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для солнечных батарей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"Стекло 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мороженного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"Балмуздак")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сухих строительных смесей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"Асыл Тас - Альянс")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города Алматы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развитие горнолыжного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 "Медеу-Шымбулак" 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"Chimbulak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Development")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существующего производства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дополнительных производств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имеющегося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выпуску твердых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(заявитель – 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"Нобел 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Фабрика")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 логистический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"GEGA"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"GEGA")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концентрированных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 для гемодиализа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"BIRUNIFARM")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"DOSFARM"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"DOSFARМ")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2010 - 2012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радиосвязи тактического звена (УКВ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KB диапазонов)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"СП "Талес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медицинского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одноразовых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полимеров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"Жулдыз Кенан")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(заявитель –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"Алмерек")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сокосодержащих напитков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горячего розлива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"Компания Обис"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мебельного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"Bilnex")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основного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"Алматинского дрожжевого завода"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"Алматинский дрожжевой завод")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сухих строительных смесей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"Шебермикс")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завода по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стекла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"КазСтройСтекло")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высокотехнологичных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топливнораздаточных колонок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"Мунайаспап")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кронен крышек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Алюминиевых колпачков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"Капс Интэл")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новых инновационных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производств контейнеров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стеллажей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"Оргтехстром")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первой очереди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метрополитена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"Метрополитен")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действующего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увеличение ассортимента 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"Триэсплюс")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термоусадочной пленки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"Азияпластсервис")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 и фасонных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тепловой изоляцией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пенополиуретана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"ПВХ-Драйбленд")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действующего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 изделий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"Альфапласт")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трубной изоляции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"Завод трубной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2014г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производства мебельной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"КПК "ЗЕТА")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производственной базы,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модернизации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 Внедрение стандарта GMP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(надлежащая производственная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практика). Увеличение ассортимента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продукции.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"Медоптик")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стекловолоконных композитных профилей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"Композит профайл")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 электродов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сварки углеродистых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низколегированных сталей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"КС Трэйд")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модульных элементов зданий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технологии "Филко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ЭКОПАРИЕС" в Казахстане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"Конкордстрой")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культурно-оздоровительного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Сайран 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"Сайран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Девелопмент")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г.г.(1-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управляющий центр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 города Астаны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сэндвич-панелей"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"Кровля НС")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"Абу-Даби Плаза" (заявитель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компания "Aldar Properties PJSC")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бетонных,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железобетонных 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"АБК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Транспортно-логистический 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фасовочной линией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"Казглавпродукт")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овощехранилища мощностью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и цеха по переработке в городе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(заявитель – акционерное общество  "Социально-предпринимательская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метизной продукции (заявитель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"Стальцинк")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изготовлению оконных профилей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 (заявитель –товарищество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"Funke Kunststoffe")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1</w:t>
      </w:r>
      <w:r>
        <w:br/>
      </w:r>
      <w:r>
        <w:rPr>
          <w:rFonts w:ascii="Times New Roman"/>
          <w:b/>
          <w:i w:val="false"/>
          <w:color w:val="000000"/>
        </w:rPr>
        <w:t>
"Информация о ходе реализации инвестиционного проекта"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 (дата)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распоряжения Премьер-Министра РК от 23.01.2012 </w:t>
      </w:r>
      <w:r>
        <w:rPr>
          <w:rFonts w:ascii="Times New Roman"/>
          <w:b w:val="false"/>
          <w:i w:val="false"/>
          <w:color w:val="ff0000"/>
          <w:sz w:val="28"/>
        </w:rPr>
        <w:t>№ 10-р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482"/>
        <w:gridCol w:w="1184"/>
        <w:gridCol w:w="863"/>
        <w:gridCol w:w="1115"/>
        <w:gridCol w:w="1390"/>
        <w:gridCol w:w="1505"/>
        <w:gridCol w:w="1436"/>
        <w:gridCol w:w="1230"/>
        <w:gridCol w:w="1093"/>
        <w:gridCol w:w="1047"/>
        <w:gridCol w:w="1208"/>
      </w:tblGrid>
      <w:tr>
        <w:trPr>
          <w:trHeight w:val="87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гион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478"/>
        <w:gridCol w:w="1565"/>
        <w:gridCol w:w="1456"/>
        <w:gridCol w:w="1609"/>
        <w:gridCol w:w="1697"/>
        <w:gridCol w:w="1631"/>
        <w:gridCol w:w="910"/>
        <w:gridCol w:w="1982"/>
      </w:tblGrid>
      <w:tr>
        <w:trPr>
          <w:trHeight w:val="870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(ММ.ГГ.)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(ММ.ГГ.)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объектам, введенные в эксплуатацию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плуатацю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1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26-р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2</w:t>
      </w:r>
      <w:r>
        <w:br/>
      </w:r>
      <w:r>
        <w:rPr>
          <w:rFonts w:ascii="Times New Roman"/>
          <w:b/>
          <w:i w:val="false"/>
          <w:color w:val="000000"/>
        </w:rPr>
        <w:t>
"Информация об освоении инвестиций и мощности</w:t>
      </w:r>
      <w:r>
        <w:br/>
      </w:r>
      <w:r>
        <w:rPr>
          <w:rFonts w:ascii="Times New Roman"/>
          <w:b/>
          <w:i w:val="false"/>
          <w:color w:val="000000"/>
        </w:rPr>
        <w:t>
       по инвестиционным проектам"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_____________(дата)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распоряжения Премьер-Министра РК от 23.01.2012 </w:t>
      </w:r>
      <w:r>
        <w:rPr>
          <w:rFonts w:ascii="Times New Roman"/>
          <w:b w:val="false"/>
          <w:i w:val="false"/>
          <w:color w:val="ff0000"/>
          <w:sz w:val="28"/>
        </w:rPr>
        <w:t>№ 10-р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1777"/>
        <w:gridCol w:w="1182"/>
        <w:gridCol w:w="1228"/>
        <w:gridCol w:w="1548"/>
        <w:gridCol w:w="1090"/>
        <w:gridCol w:w="976"/>
        <w:gridCol w:w="1068"/>
        <w:gridCol w:w="1091"/>
        <w:gridCol w:w="999"/>
        <w:gridCol w:w="1159"/>
        <w:gridCol w:w="1390"/>
      </w:tblGrid>
      <w:tr>
        <w:trPr>
          <w:trHeight w:val="72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проекты по годам, млн. тенге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2088"/>
        <w:gridCol w:w="1324"/>
        <w:gridCol w:w="1215"/>
        <w:gridCol w:w="1368"/>
        <w:gridCol w:w="1171"/>
        <w:gridCol w:w="1194"/>
        <w:gridCol w:w="3117"/>
      </w:tblGrid>
      <w:tr>
        <w:trPr>
          <w:trHeight w:val="720" w:hRule="atLeast"/>
        </w:trPr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годам, млн.тенге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предусмотрено)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группы/центра ___</w:t>
      </w:r>
      <w:r>
        <w:rPr>
          <w:rFonts w:ascii="Times New Roman"/>
          <w:b w:val="false"/>
          <w:i w:val="false"/>
          <w:color w:val="000000"/>
          <w:sz w:val="28"/>
        </w:rPr>
        <w:t>__________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    (ФИО)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