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9137" w14:textId="1329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технологическому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февраля 2010 года № 25-р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технологическому развитию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  - Министр индустрии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Раев                        - вице-министр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Нурбек Турарбекович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Амреев                      - директор Департамента инновационной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Махмутбаевич            политики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Биртанов                    - вице-министр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Елжан Амантаевич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 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Бексултанович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Киинов  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Ляззат Кетебаевич 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  - вице-министр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Телебаев                    - вице-министр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Газиз Турысбекович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Турмагамбетов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Мажит Абдыкаликович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Шолпанкулов 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Шолпанкулович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Маханбетажиев               - ответственный секретарь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 Апенович                Республики Казахстан по информатизации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Молдабеков                  - заместитель Председателя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Мейрбек Молдабекович          космического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Бектурганов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Нуралы Султанович             общества "Национальный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научно-технологический холдинг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"Парасат"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Журинов                     - президент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Журинович               общественного объединения "Национальная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академия наук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Кульсеитов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 Женисович               общества "Национальный инновационный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фонд"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Саринжипов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Бакенович               "Новый университет Астаны"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Абишев                      - директор по управлению горно-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 Жантореевич            промышленными активами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общества "Фонд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"Самрук-Казына"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Искаков                     - управляющий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Диас Жумагазыевич       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"Самрук-Казына Инвест"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Малелов                     - управляющий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Нурлыбек Тулебаевич           общества "Национальный управляющий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холдинг "КазАгро"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выработать и внести в Правительство Республики Казахстан предложения: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срок до 10 марта 2010 года по межотраслевому технологическому плану страны с четкими технологическими задачами по приоритетным отраслям Казахстана на 5 и 10 лет, предусмотрев его составной частью Стратегического плана развития Республики Казахстан до 2020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срок до 15 марта 2010 года по определению параметров сотрудничества иностранных инвесторов с новым международным университетом города Астаны, в том числе по вопросам формирования заказов, подготовки специалистов инженерно-технического профиля, проведения научных исследований, финансирования специализированного фонда при университете;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срок до 15 марта 2010 года по вопросам сотрудничества иностранных инвесторов с акционерным обществом "Фонд национального благосостояния "Самрук-Казына" по реализации проекта создания Каспийского энергетического хаба в городе Актау.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