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4346" w14:textId="f9b4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2010 года № 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принять соответствующие ведомственные нормативные правовые акты и проинформировать Правительство Республики Казахстан о принятых мepaх.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2010 года № 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реализации Закона Республики Казахстан от 20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упрощения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регистрации юридических лиц и учетной регистрации филиалов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представительств"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433"/>
        <w:gridCol w:w="2733"/>
        <w:gridCol w:w="3353"/>
        <w:gridCol w:w="23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2121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апреля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112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2007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02-02/158а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АРДРФЦА - Агентство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