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a4cd" w14:textId="1a3a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вопросу привлечения инвестиций в производство и переработку сои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2010 года № 23-р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вопросу привлечения инвестиций в производство и переработку сои: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Ахылбек Кажигулович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Искалиев                    - вице-министр индустрии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Ерхат Серикович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Орман                       - председатель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Анарбек Онгарович            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Раймбеков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Каналбек Утжанович   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Досымбеков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Тынышбай Досымбекович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Жолдасбаев                  - заместитель акима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Муратбай Сматаевич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Пинчук                      - заместитель акима Восточно-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Васильевич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Нуртаев                     - заместитель акима Кызылординской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Рзакул Саденович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Закарьянов                  - заместитель акима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Тулеген Кабыкенович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  - первый заместитель акима Южно-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Серикович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Айтуганов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Капарович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"Оңтүстік"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Кошербаев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Беделбаевич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"Ертіс"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Сманкулов                   - председатель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Султанович              общества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"Социально-предпринимательская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корпорация "Жетісу"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Кененбаев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Барменбекович           "КазАгроИнновация"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Ошакбаев                    - генеральный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Рахим Сакенович         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"Аналитический центр экономической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политики в агропромышленном комплексе"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Жангуразов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Борисбий Ибрагимович          акционерного общества "Kazyna Capital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Management"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      - исполнительный директор ассоциации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Рустем Серикович              юридических лиц и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предпринимателей "Национальная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агропромышленная палата Казахстана"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апреля 2010 года внести в Правительство Республики Казахстан предложения по вопросу привлечения инвестиций в производство и переработку сои.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