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4df7" w14:textId="3e24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16 ноября 2009 года "О внесении изменений и дополнений в некоторые законодательные акты Республики Казахстан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февраля 2010 года № 18-р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2009 года "О внесении изменений и дополнений в некоторые законодательные акты Республики Казахстан по вопросам налогообложения"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2010 года № 18-р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целях реализации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16 ноября 2009 года 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некоторые законодательные акты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вопросам налогообложения"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313"/>
        <w:gridCol w:w="2733"/>
        <w:gridCol w:w="3393"/>
        <w:gridCol w:w="24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1672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197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июня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263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 осмотре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прицепов к ним"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октября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343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прицепов 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08-1-1-1/115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консульских сборов,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МИД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2003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2003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регистров"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"О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органами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 - Министерство финансов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