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ea782" w14:textId="4bea7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29 декабря 2009 года "О внесении изменений и дополнений в некоторые законодательные акты Республики Казахстан по вопросам казахстанского содержания"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января 2010 года № 16-р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нормативных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декабря 2009 года "О внесении изменений и дополнений в некоторые законодательные акты Республики Казахстан по вопросам казахстанского содержания" (далее -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нормативных правовых актов согласно перечню;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и проинформировать Правительство, Республики Казахстан о принятых мерах.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января 2010 г № 16-р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нормативных правовых актов, принятие которых необходимо в целях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реализации Закона Республики Казахстан от 29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"О внесении изменений и дополнений в некоторые законодательные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акты Республики Казахстан по вопросам 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содержания"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4473"/>
        <w:gridCol w:w="2653"/>
        <w:gridCol w:w="3473"/>
        <w:gridCol w:w="233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правового акта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акта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исполнение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исполнения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29 декабря 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1353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 (созыв) МЭБП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 МТиСЗН МСХ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товаров, закупаемых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товаропроизводителей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(созыв) МФ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 ноября 2007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1139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МЭМР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 апреля 2008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МЭМР (созыв) МИТ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 мая 2009 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(созыв)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"Самрук-Казына"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декабря 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1301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организаций, созданных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перечня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объемов производимых,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выполняемых,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оказываемых 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товаров, работ,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приобретения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заказчиками у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товаров, работ, услуг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 (созыв) МФ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декабря 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647 "Об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сбора, обобщения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 отчетности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учетом информации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объемах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закупках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услуг".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закупа товаров,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 и форм отчетов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недропользователей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приобретенных товарах,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 и услугах и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содержанию в кадрах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МЭМР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16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года № 131-п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 мая 2005 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"Об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 расчета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 в 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казахстанских кадров".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 (созыв)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МФ  -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МСХ - Министерство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МИТ - Министерство индустрии 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МТиСЗН - Министерство труда и социальной 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МЭБП - Министерство экономики и бюджетного планирования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МЮ   -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МЭМР - Министерство энергетики и минеральных ресурсов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"ФНБ "Самрук-Казына" - акционерное общество "Фонд национального благосостояния "Самрук-Казына"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