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e265" w14:textId="7c2e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Плана действий по формированию культурно-образовательных и информационных связей с соотечественниками, проживающими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2010 года № 161-р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Плана действий по формированию культурно-образовательных и информационных связей с соотечественниками, проживающими за рубежом: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Нуржанова                   - директор Департамента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Нуржановна             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  - начальник управления исследовательских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Досымбековна           и аналитических программ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анализа и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Берсебаев                   - председатель Комитета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Талапович               архивов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Тунгышбеков                 - председатель Комитета по делам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  территорий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Абилкаиров                  - директор Департамента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Максутович             политики и развития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Бибасов                     - директор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Муратович               сотрудничества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коммуникаций Республики Казахста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Абылайхан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Акерке Абылайхановна         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Усипбекова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Жаппаргалиевна        планирования, анализа исполнения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реализации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сферы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Шанаи                       - инспектор Секретариата Ассамблеи народа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Назипа Идрисовна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Жакыпбеков                  - начальник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Сейлбекович             внешнеполитического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прогнозирования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                     - начальник управления документирования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Джумановна             и регистрации населения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регистрационной службы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правовой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Сейтжанов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Сабыржан Жарылкаганович       гражданства и иммиграции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Жаксыгалиев                 - советник Департамента Азии и Африки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Сагидоллаевич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Акылжанов                   - эксперт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Владимирович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января 2011 года выработать и внести в Правительство Республики Казахстан предложения по разработке Плана действий по формированию культурно-образовательных и информационных связей с соотечественниками, проживающими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