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e381d" w14:textId="0de38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для выработки предложений по осуществлению системного и комплексного анализа эффективности законотворческой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29 декабря 2010 года № 160-р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выработки предложений по осуществлению системного и комплексного анализа эффективности законотворческой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рабочую группу в следующем составе: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Куставлетов                 - вице-министр юстиции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Дулат Рашидович               Казахстан,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Бусурманов                  - директор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Жумабек Дюсешевич             «Институт законодательства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Казахстан» Министерства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Казахстан, заместитель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Ескараев                    - директор Департамента законодательства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Азамат Несипбаевич            Министерства юстиции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Казахстан, секретарь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Лукин                       - заместитель Председателя Агентства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Андрей Иванович               Республики Казахстан по борьбе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экономической и коррупционной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преступностью (финансовая полиция) (по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Аманкабжан                  - директор Департамента юридической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 Аманович                службы Министерства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Куставлетова                - начальник Юридического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Алмагуль Рашидовна            Министерства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Женисов                     - директор Департамента правового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Адиль Женисович               обеспечения и стратегии 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закупок Министерства сельского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Камзебаева                  - директор Департамента стратегического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Дарига Усейновна              планирования Министерства туризма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спорта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Куан                        - директор Департамента правового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Алия Куанқызы                 обеспечения и международного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сотрудничества Министерства труда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социальной защиты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Искакбеков                  - директор Юридического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Аргын Асетович                Министерства транспорта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Задорожный                  - директор Департамента административно-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Андрей Викторович             правовой работы Министерства связи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информации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Абланова                    - старший прокурор управления по надзору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Гульбану Муратбаевна          в сфере законотворческой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Генеральной прокуратуры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Ыбрайым                     - и.о. директора Департамента прямого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Нурлан Мухтарбекович          обеспечения и государственных закупок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Министерства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Баймухамбетов               - и.о. директора Департамента правового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Бахыт Кайлаханович            обеспечения Министерства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чрезвычайным ситуациям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Каиргалиева                 - заместитель директора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Гульбану Максутовна           финансовой и организационно-правовой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работы Министерства культуры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Каппасов                    - заместитель директора Юридического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Сабыржан Мажитович            департамента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экономического развития и торговли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Тажибаев                    - заместитель директора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Эрлан Садвакасович            администрации и контроля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иностранных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Абишев                      - заведующий Юридическим отделом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Бахыт Шалкарович              Верховного Суда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Кажрахимова                 - начальник управления совершенствования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Самал Жомартовна              законодательства о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службе Департамента правового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обеспечения государственной службы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Агентства Республики Казахстан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государственной службы (по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Жуанышпаева                 - начальник управления правового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Алия Тулегеновна              обеспечения Агентства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 по управлению земельными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ресурсами.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Рабочей группе в срок до 15 марта 2011 года внести в Правительство Республики Казахстан предложения по осуществлению системного и комплексного анализа эффективности законотворческой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распоряжения возложить на Министерство юстиции Республики Казахстан.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