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d5e4" w14:textId="4b5d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укрепления сотрудничества в гуманитарном измерении 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декабря 2010 года № 155-р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укрепления сотрудничества в гуманитарном измерении Совещания по взаимодействию и мерам доверия в Азии (далее - СВМДА):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вице-министр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Нургазиева                  - директор Департамента общественно-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Бану Ганиевна                 политической работы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Алпысбеков                  - начальник управления общественно-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Бернат Канатович              политической работы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общественно-политической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Бакишев                     - посол по особым поручениям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Хангереевич 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Арпабаев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 Каримбекович              информации и архивов Министерства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Карибжанова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Самидоллиновна           культуре Министерства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Конырбаева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Уалихановна              международной информации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                    - директор Департамента воспитательной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Дуйсенбаевич           работы и молодежной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2011 года выработать и внести в Правительство Республики Казахстан предложения по вопросам укрепления сотрудничества в гуманитарном измерении СВМДА.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культуры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