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ab2da5" w14:textId="3ab2da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подготовке и проведении официального визита Государственного секретаря Ватикана Тарчизио Бертоне в Республику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ноября 2010 года № 152-р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и проведения официального визита Государственного секретаря Ватикана Тарчизио Бертоне в Республику Казахстан: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Министерству иностранных дел Республики Казахстан обеспечить протокольно-организационные мероприятия по подготовке и проведению официального визита Государственного секретаря Ватикана в Республику Казахстан 29 ноября - 4 декабря 2010 года в городе Астане (далее - визит).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Управлению делами Президента Республики Казахстан (по согласованию):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принять организационные меры по обслуживанию членов официальной делегации Ватикана по формату "1+5"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обеспечить финансирование расходов на проведение визита за счет средств, предусмотренных в республиканском бюджете на 2010 год по программам 001 "Обеспечение деятельности Главы государства, Премьер-Министра и других должностных лиц государственных органов" и 003 "Санитарно-эпидемиологическое благополучие населения на республиканском уровне".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Службе охраны Президента Республики Казахстан (по согласованию), Комитету национальной безопасности Республики Казахстан (по согласованию), Министерству внутренних дел Республики Казахстан обеспечить безопасность членов официальной делегации Ватикана в аэропорту города Астаны, в местах проживания и посещения, сопровождение по маршрутам следования, а также охрану специального самолета.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Министерству транспорта и коммуникаций Республики Казахстан в установленном порядке: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обеспечить совместно с Министерством обороны Республики Казахстан пролет специального самолета Государственного секретаря Ватикана над территорией Республики Казахстан, посадку и вылет в аэропорту города Астаны;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техническое обслуживание, стоянку и заправку специального самолета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Министерству связи и информации Республики Казахстан обеспечить освещение визита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Министерству культуры Республики Казахстан организовать концертную программу во время официального приема от имени Премьер-Министра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Акимату города Астаны обеспечить выполнение организационных мероприятий по встрече и проводам официальной делегации Ватикана в аэропорту города Астаны, оформлению аэропорта и улиц, сопровождению в местах посещений, а также организацию культурных программ.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Республиканской гвардии Республики Казахстан (по согласованию) принять участие в официальных церемониях встречи и проводов Государственного Секретаря Ватикана в аэропорту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Контроль за реализацией настоящего распоряжения возложить на Министерство иностранных дел Республики Казахстан.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Премьер-Министр</w:t>
      </w: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  </w:t>
      </w:r>
      <w:r>
        <w:rPr>
          <w:rFonts w:ascii="Times New Roman"/>
          <w:b w:val="false"/>
          <w:i/>
          <w:color w:val="000000"/>
          <w:sz w:val="28"/>
        </w:rPr>
        <w:t>К. Масимов</w:t>
      </w:r>
    </w:p>
    <w:bookmarkStart w:name="z1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распоряжению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ноября 2010 года № 152-р</w:t>
      </w:r>
    </w:p>
    <w:bookmarkEnd w:id="1"/>
    <w:bookmarkStart w:name="z1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Организационные меры по обслуживанию</w:t>
      </w:r>
      <w:r>
        <w:br/>
      </w:r>
      <w:r>
        <w:rPr>
          <w:rFonts w:ascii="Times New Roman"/>
          <w:b/>
          <w:i w:val="false"/>
          <w:color w:val="000000"/>
        </w:rPr>
        <w:t>
членов официальной делегации Ватикана</w:t>
      </w:r>
    </w:p>
    <w:bookmarkEnd w:id="2"/>
    <w:bookmarkStart w:name="z1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Размещение членов официальной делегации Ватикана (по формату 1+5) и сотрудников Службы охраны Президента Республики Казахстан в гостинице города Астаны.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Изготовление печатной продукции (бейджи, программы визита, спецпропуска на автомобили, кувертные карты, пригласительные на прием).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Организация чайного стола и цветочного оформления в аэропорту города Астаны при встрече и проводах официальной делегации Ватикана.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Организация приемов (завтраки, обеды, ужины) от имени Премьер-Министра Республики Казахстан К. Масимова в честь Государственного секретаря Ватикана Т. Бертоне в городе Астане.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Приобретение подарков и сувениров для главы и членов официальной делегации Ватикана.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Цветочное оформление в местах проведения мероприятий.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Транспортное обслуживание членов официальной делегации Ватикана и сопровождающих лиц.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Медицинское обслуживание членов официальной делегации Ватикана и сопровождающих лиц.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