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046c" w14:textId="2880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2010 году Года Казахстана в Южной Корее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2010 года № 12-р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распоряжение предусмотрены изменения распоряжением Премьер-Министра РК от 03.08.2010 № 107-р (не подлежит опубликованию).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координации деятельности государственных органов Республики Казахстан по проведению в 2010 году Года Казахстана в Южной Корее: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в 2010 году Года Казахстана в Южной Корее;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в 2010 году Года Казахстана в Южной Корее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Казахстан, а также заинтересованным организациям (по согласованию) принять меры по реализации Плана мероприятий и представлять информацию о ходе его выполнения в Министерство культуры и информации Республики Казахстан ежеквартально к 5 числу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представлять сводную информацию о ходе выполнения Плана мероприятий в Правительство Республики Казахстан раз в полгода к 10 числу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культуры и информации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12-р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 в</w:t>
      </w:r>
      <w:r>
        <w:br/>
      </w:r>
      <w:r>
        <w:rPr>
          <w:rFonts w:ascii="Times New Roman"/>
          <w:b/>
          <w:i w:val="false"/>
          <w:color w:val="000000"/>
        </w:rPr>
        <w:t>
2010 году Года Казахстана в Южной Корее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Бердалиев                   - Чрезвычайный и Полномочный Посол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Алиевич                Республики Казахстан в Республике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Биртанов  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председатель Комитета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Жумаханулы           архивов Министерства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Караев                      -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Жаумбай Амантурлиевич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Абельдинова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Сапабековна              культуры Министерства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Досанов 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Ермагамбетович          инвестициям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Брагин                      - директор Департамента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    обеспечения и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Елеусизова                  - директор Департамента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Болатовна             технологии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Камзебаева                  - директор Департамента развития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Дарига Усейновна              спорта и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Курмангужин                 - директор Департамента Азии и Африки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Салимович              Министерства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Елеусиз                     - начальник управления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Жанпеисулы                   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Коргамбаев                  - начальник управления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Айталап Калабаевич            физической культуры и спорта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Кульбаев                    - начальник управления культуры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Рахимжанович        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 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Бакит Ахметович      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хозяйственного ведения "Республиканский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 - методический центр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и присвоения квалификации"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Жданова                     - вице-президент Торгово-промышленной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Викторовна            палаты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12-р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проведению в 2010 году Года Казахстана в Южной Корее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15"/>
        <w:gridCol w:w="2735"/>
        <w:gridCol w:w="2975"/>
        <w:gridCol w:w="3437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Мероприятия, находящиеся на контроле Администраций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Президентов Республики Казахстан и Республики Корея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Южной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Мероприятия, проводимые на уровне центральных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органов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"Аллее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Корея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взаимопонимании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Корея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Корее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комедии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Пусан,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Дней кино Казахстана в Южной Корее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культурному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фестивале-конкурсе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(сварщики,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повара, столяры,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каменщики, маляры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тенге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делегации в Южную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крупнейшими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Кореи;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 в Корейский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"Енсе"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выставке KOTFA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 Корея)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Мероприятия, проводимые на уровне иных организаций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делового совета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Мероприятия, проводимые на уровне местных исполнительных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Астаны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Корея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Алматы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фотовыставка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 вечер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Пусан,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Алматинской области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делегации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провинцию Кенги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 Корея)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эстрадных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певцов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филармонии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Суюнбая, 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"Ачимноуль"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Б.Римовой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Корее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лучших художников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Мангистауской области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ансамбля "Акжарма"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- 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открытым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небом"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ТПП - Торгово-промышленная палата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