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ea76" w14:textId="ef4e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решения Межгосударственного Совета Евразийского экономического сообщества (высшего органа таможенного союза) на уровне глав государств "О едином нетарифном регулировании таможенного союза Республики Беларусь, Республики Казахстан и Российской Федерации" от 27 ноября 2009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января 2010 года № 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распоряжение предусмотрены изменения распоряжением Премьер-Министра РК от 19.07.2010 № 101-р (не подлежит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реализации решения Межгосударственного Совета Евразийского экономического сообщества (высшего органа таможенного союза) на уровне глав государств "О едином нетарифном регулировании таможенного союза Республики Беларусь, Республики Казахстан и Российской Федерации" от 27 ноября 2009 года № 19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государственным органам, непосредственно подчиненным и подотчетным Президенту Республики Казахстан (по согласованию) принять меры по выполнению мероприятий, предусмотренных Планом мероприятий, и ежеквартально не позднее 15 числа месяца, следующего за отчетным кварталом, представлять информацию о ходе его выполнения в Министерство индустрии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ежеквартально не позднее 25 числа месяца, следующего за отчетным кварталом, представлять в Правительство Республики Казахстан сводную информацию о ходе выполнения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индустрии и торговли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2010 года № 9-р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решения Межгосударственного Совета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 (высшего органа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союза) на уровне глав государств</w:t>
      </w:r>
      <w:r>
        <w:br/>
      </w:r>
      <w:r>
        <w:rPr>
          <w:rFonts w:ascii="Times New Roman"/>
          <w:b/>
          <w:i w:val="false"/>
          <w:color w:val="000000"/>
        </w:rPr>
        <w:t>
"О едином нетарифном регулировании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Беларусь, Республики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Федерации" от 27 ноября 2009 года № 19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53"/>
        <w:gridCol w:w="1893"/>
        <w:gridCol w:w="2273"/>
        <w:gridCol w:w="1333"/>
        <w:gridCol w:w="1533"/>
        <w:gridCol w:w="15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тенге*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 рассмотрение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предусматривающего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применения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 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МВК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 рассмотрение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законопроекта о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металлах и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МВК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Нацбанк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РФЦА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12 июня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578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экспорта и импорта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 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лицензировании импорта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лицензированию 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экспорт и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подлежат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лицензированию"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10 июля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681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запретов на ввоз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перечней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 к помещению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таможенные режимы,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запретов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товарами,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помещенными под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режимы"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схеме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Кимберлийского процесса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Кимберлий-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Нацбанк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РФЦА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Кимберлийского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Нацбанк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28 июня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545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ветеринарии"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22 июля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724 "Вопросы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2009 года № 295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полос частот,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 (радиочастотных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каналов),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 их из-за 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высокочастотных устройств"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АИС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18 июня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508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импорт,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их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монтаж,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озоноразрушающие вещества"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11 июля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594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ввоза, вывоза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транзита отходов"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2004 года № 885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 ввоза и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парафармацевтиков,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поставляемых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 августа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1176 "О 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 за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видов оружия"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10 ноября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1693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оборотом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 марта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111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"О работе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разрешительной системы"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"О порядке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приему, учету,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сохранности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сданного, найденного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боеприпасов,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пороха, холодного оружия"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мая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440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 ввоз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12 февраля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98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вывоз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23 июня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528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видам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ноября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1160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иной передаче)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объемы финансирования мероприятий будут уточняться при уточнении республиканского и местных бюджетов на соответствующий финансовый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 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Нацбанк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 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 - Агентство Республики Казахстан по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РФЦА - Агентство Республики Казахстан по регулированию деятельности регионального финансового центра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МВК  - Межведомственная комиссия по вопросам законопроектной деятельности при Правительстве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