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57be0" w14:textId="a057b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состава Организационного комитета по подготовке и проведению Международной микрофинансовой конференции в Республике Казахстан в 2010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15 января 2010 года № 4-р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целях обеспечения качественной подготовки и проведения Международной микрофинансовой конференции в Республике Казахстан в 2010 году (далее - Конференция):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Утвердить прилагаемый состав Организационного комитета по подготовке и проведению Конференции.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Контроль за исполнением настоящего распоряжения возложить на Канцелярию Премьер-Министра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15 января 2010 года № 4-р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Состав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Организационного комитета по подготовке и проведению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Международной микрофинансовой конференции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в Республике Казахстан в 2010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Султанов                    - Министр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Бахыт Турлыханович            планирования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Сулейменов                  - вице-министр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Тимур Муратович               планирования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Ержанова                    - заместитель директора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Сабира Ахметовна              развития предпринимательства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Министерства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планирования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Жошыбаев                    - ответственный секретарь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Рапиль Сейтханович            иностранных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Бекетаев                    - вице-министр юстиции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Марат Бахытжанович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Даленов                     - вице-министр финансов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Руслан Ерболатович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Искалиев                    - вице-министр индустрии и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Ерхат Серикович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Оразаев                     - вице-министр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Марат Аблахатович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Телебаев                    - вице-министр культуры и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Газиз Турысбекович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Ускенбаев                   - вице-министр туризма и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Каирбек Айтбаевич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Акбердин                    - директор Департамента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Рустам Александрович          предпринимательства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экономики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Иргалиева                   - начальник управления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Ляззат Муратовна              развития предпринимательства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Министерства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планирования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Касенова                    - главный эксперт Департамента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Гульнара Майтановна           предпринимательства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экономики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Нурмагамбетова              - эксперт Департамента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Жамиля Едлькановна            Министерства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предпринимательства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бюджетного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Кадыров                     - Управляющий директор - директор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Ермурат Сайханович            регионального филиала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общества "Фонд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предпринимательства "Даму" по городу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Астане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Жусупов                     - председатель Совета директоров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Шалкар Амангосович            объединения юридических лиц "Ассоциация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микрофинансовых организаций Казахстана"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Ибрагимова                  - заместитель Председателя 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Ляззат Еркеновна              акционерного общества "Фонд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предпринимательства "Даму" (по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Карнакова                   - заместитель Председателя 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Назгуль Шолпанкуловна         акционерного общества "Фонд финансовой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поддержки сельского хозяйства" (по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Касым                       - член Совета директоров объединения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Арман Атейбаевич              юридических лиц "Ассоциация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микрофинансовых организаций Казахстана"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Гжегош Галусек              - исполнительный директор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Микрофинансового центра (по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Глухов                      - директор объединения юридических лиц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Анатолий Леонидович           "Ассоциация микрофинансовых организаций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Казахстана"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Жакупова                    - директор товарищества с ограниченной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Жанна Болатхановна            ответственностью "Микрокредитная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организация "Азиатский Кредитный Фонд"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Байниетова                  - главный специалист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Мадина Нурлановна             стратегического развития и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акционерного общества "Фонд финансовой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поддержки сельского хозяйства" (по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Маметова                    - менеджер Микрофинансового центра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Эльнура Хаматовна             Центральной Азии (по согласованию)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