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2732" w14:textId="a9f2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Умирьяеве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ноября 2009 года № 164-р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Умирьяева Муслима Таировича советником Премьер-Министра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