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1541" w14:textId="5d5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Кодекса Республики Казахстан от 18 сентября 2009 года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2009 года № 162-р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Кодекса Республики Казахстан от 18 сентября 2009 года 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Извлечение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13"/>
        <w:gridCol w:w="3053"/>
        <w:gridCol w:w="2773"/>
        <w:gridCol w:w="27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карантин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тканей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ввоза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анатомического дара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иностранцы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сестринскому уходу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выбывающих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опасности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лет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 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 больными,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находящимися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 учреждении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МФ, МТСЗН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табачной продукции"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донорам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(донации)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сентября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840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трех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 уходе"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закупу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эпидемически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объектов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 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штатов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 нормативов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штатов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 нормативов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штатов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 нормативов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(секретно)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военно-врачебных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военно-врачебных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добавок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декретированных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структуры,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и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(состояниями)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(парамедиков)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доврачебной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авиации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сестринского ухода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целителей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порядка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кую диагностику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вскрытия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выдачи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(ДСП)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паспорта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красителей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применению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внутриаптечного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рецептурному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безрецептурному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веществ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истекшим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и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непригодными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измерения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МЗРК, МИТ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перекласификации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запрета,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свобода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отбывающим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приговору суда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свободы, помещенным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МЮ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помещению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ребенка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технологий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донорства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хранения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заразной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 туберкулеза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пищевых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добавок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пище, 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контактирующих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вредное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здоровье человека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ним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отравлений 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факторов, 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осмотры,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книжки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диагностических,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пачке табачного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упаковке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составе,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уровне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смолистых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системных ядах,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мутагенных веществах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предупреждения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вреде курения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импортерами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номенклатуры,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переливания крови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донорской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доноров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(донацией)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компонентов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органов) от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человеку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к человеку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необратимой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 (смерти мозга)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(вывозимых)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органов),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ввоз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тканей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органов),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органов),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 вывоза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(докторантуры)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(неклинических)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и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 РК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-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