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810f" w14:textId="6558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Премьер-Министра Республики Беларусь Сидорского С.С.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ноября 2009 года № 159-р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подготовки и проведения рабочего визита Премьер-Министра Республики Беларусь Сидорского Сергея Сергеевича в Республику Казахстан в период с 8 по 10 ноября 2009 года (далее - визит):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Министерству иностранных дел Республики Казахстан обеспечить протокольно-организационные мероприятия по подготовке и проведению визита в городах Астане и Актюбинске.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Управлению делами Президента Республики Казахстан (по согласованию) принять организационные меры по обслуживанию членов делегации Республики Беларусь по формату "1+5"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обеспечить финансирование расходов на проведение визита за счет средств, предусмотренных в республиканском бюджете на 2009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делегации Республики Беларусь в аэропортах городов Астаны и Актюбинска,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совместно с Министерством обороны Республики Казахстан пролет специального самолета Премьер-Министра Республики Беларусь Сидорского С.С. над территорией Республики Казахстан, посадку и вылет в аэропортах городов Астаны и Актюбинска;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техническое обслуживание, стоянку и заправку специального самолета в аэропортах городов Астаны и Актюбинска.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Министерству культуры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Акиматам городов Астаны и Актюбинска обеспечить выполнение организационных мероприятий по встрече и проводам делегации Республики Беларусь в аэропортах городов Астаны и Актюбинска, оформление аэропортов и улиц, сопровождение в местах посещения,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Республиканской гвардии Республики Казахстан (по согласованию) принять участие в официальных церемониях встречи и проводов Премьер-Министра Республики Беларусь Сидорского С.С. в аэропортах городов Астаны и Актюбинска.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Контроль за реализацией настоящего распоряжения возложить на 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9 ноября 2009 года № 159-р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Организационные меры по обеспечению и обслуживанию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делегации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Размещение членов делегации Республики Беларусь по формату "1+5" и сотрудников Службы охраны Президента Республики Казахстан в гостиницах городов Астаны и Актюбинска.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Изготовление печатной продукции (бейджи, программы визита, спецпропуски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Организация чайного стола в аэропортах городов Астаны и Актюбинска при встрече и проводах делегации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Организация приемов (завтрак и ужин) от имени Премьер-Министра Республики Казахстан Масимова К.К. в честь Премьер-Министра Республики Беларусь Сидорского С.С.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Приобретение подарков и сувениров для главы и членов делегации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Транспортное обслуживание членов делегации Республики Беларусь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Медицинское обслуживание членов делегации Республики Беларусь и сопровождающих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