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ada3" w14:textId="35ea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мая 2009 года "О товарных биржах"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2009 года № 158-p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привести ведомственные нормативные правовые акты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торговли Республики Казахстан осуществить контроль за исполнением настоящего распоряжения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2009 года № 158-p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4 мая 2009 года "О товарных биржах"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333"/>
        <w:gridCol w:w="2933"/>
        <w:gridCol w:w="3033"/>
        <w:gridCol w:w="2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бирж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бирж, брокеров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биржевой торговли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реализуются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биржи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 года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