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759e" w14:textId="0217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проекта Национального плана действий на долгосрочную перспективу по обеспечению прав и улучшению качества жизни людей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2009 года № 157-р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Национального плана действий на долгосрочную перспективу по обеспечению прав и улучшению качества жизни людей с ограниченными возможностями: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 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  населения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Манабаева                   - директор Департамента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Кайни Алдабергеновна          и социальных услуг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Дерновой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         охраны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Шокаманов    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Камирович       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Дюсембаев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Еркын Сейдегалиевич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Умаров                      - заместитель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Ермекович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  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Нуриманов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 Ануарбекович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Рысбек   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Кыдырбек Адильбекович         спорту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Абулханович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Азимова                     - директор Департамента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Абилкасымовна         Международных договоров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Абденов                    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Абдиров                     - заместитель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Амангалиевич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Амангелди Бердаманович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   -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Галымовна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   - заместитель акима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Чингисович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Галимова                    - заместитель акима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Кайратовна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Ескендиров                  - заместитель акима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Сапарбекович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Иманалиев                   - заместитель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Бахытбек Зубайраевич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Кайнарбеков                 - заместитель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Канатович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Каныбеков                   - заместитель акима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Асембекович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Кожаметов 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Сабит Нурмаханович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Hypкатова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 Каиржановна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Муканов                     -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Меирханович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Myкашев                     - заместитель акима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Шапанбаевич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Рахимбеков                  -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Толеутай Сатаевич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                    - заместитель акима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Кенжебековнч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Радослав Ржехак             - руководитель Программы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детей Представительства Детского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ООН в Республике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Стелиана Недера             - заместитель постоянного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Программы развития ООН в Казахстане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    - председатель Союза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 Абильдаевич               инвалидов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Байболат Абаевич              "Казахское общество слепых"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Ивкин                       - 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Михайлович          "Карагандинское областное добровольное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общество инвалидов"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Исай                        - президент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Тезекбай Дильдабекович        "Казахское общество глухих"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Иманалиев                   - 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Исмуратович            инвалидов, имеющих высшее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"Намыс"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Думбаев                     - председатель Азиатского общества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Айбек Еркинович               правам инвалидов "Жан"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Омарбекова                  - президент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Ануарбековна      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«Казахстанская Конфедерация инвалидов»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распоряжением Премьер-Министра РК от 23.08.2010 </w:t>
      </w:r>
      <w:r>
        <w:rPr>
          <w:rFonts w:ascii="Times New Roman"/>
          <w:b w:val="false"/>
          <w:i w:val="false"/>
          <w:color w:val="000000"/>
          <w:sz w:val="28"/>
        </w:rPr>
        <w:t>№ 119-р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установленном порядке в первом квартале 2011 года внести на рассмотрение Правительства Республики Казахстан проект Национального плана действий на долгосрочную перспективу по обеспечению прав и улучшению качества жизни людей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