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29924" w14:textId="13299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28 августа 2009 года "О противодействии легализации (отмыванию) доходов, полученных незаконным путем, и финансированию терроризма"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октября 2009 года № 152-р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августа 2009 года "О противодействии легализации (отмыванию) доходов, полученных незаконным путем, и финансированию терроризма" (далее -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законодательством порядке внести в Правительство Республики Казахстан проекты нормативных правовых актов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2009 года № 152-р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нормативных правовых актов, принятие которых необходимо в целях реализации Закона Республики Казахстан от 28 августа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"О противодействии легализации (отмыванию) доходов, полученных незаконным путем, и финансированию терроризма"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813"/>
        <w:gridCol w:w="2653"/>
        <w:gridCol w:w="3193"/>
        <w:gridCol w:w="219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 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противодействии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легализации (отмыванию)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доходов, полученных незаконным путем, и финансированию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терроризма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мониторинга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(созыв), 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МИТ, АФН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НБ(по согласованию)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2010 год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сведений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из собственных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запросу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(созыв), 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МИТ, 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АБЭКП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КНБ(по согласованию)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апреля 2008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"О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вопросах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(созыв), МЮ, МЭБП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2010 год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"Казахстан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мая 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258 "Об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о Комитете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МФ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2010 год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надлежащей 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клиентов, 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МФ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(созыв), 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МИТ, АФН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2010 год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разработке, принятию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исполнению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МФ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(созыв), 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МИТ, АФН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2010 год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сведений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операциях,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финансовому мониторингу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МФ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(созыв), 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МИТ, АФН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2010 год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подозрительных операций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МФ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(созыв), 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МИТ, АФН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НБ(по согласованию)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2010 год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оффшорных зон для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противодействии легализации (отмыванию) доходов, полученных незаконным путем,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терроризма"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МФ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(созыв), АФН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АФН - Агентство Республики Казахстан по регулированию и надзору финансового рынка и финансовых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АБЭКП - Агентство Республики Казахстан по борьбе с экономической и коррупционной преступностью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ГП   - Генеральная прокуратура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НБ   - Национальный Банк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КНБ  - Комитет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МЮ  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  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МИТ  - Министерство индустрии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МТС  - Министерство туризма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 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МЭБП - Министерство экономики и бюджетного планирования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